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0fab" w14:textId="7360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Писаревского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21-30. Зарегистрировано Департаментом юстиции Северо-Казахстанской области 28 января 2014 года N 2529. Утратило силу решением маслихата района Магжана Жумабаева Северо-Казахстанской области от 18 февраля 2020 года № 36-3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Писаревского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Писаревского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21-30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Писаревского сельского округа района Магжана Жумабаева Северо-Казахстанской области для участия в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3"/>
        <w:gridCol w:w="7587"/>
      </w:tblGrid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Писаревского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Писаревка района Магжана Жумабаева Северо-Казахстанской области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Байшилик района Магжана Жумабаева Северо-Казахстанской области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Веселовка района Магжана Жумабаева Северо-Казахстанской области</w:t>
            </w:r>
          </w:p>
        </w:tc>
        <w:tc>
          <w:tcPr>
            <w:tcW w:w="7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Писаревского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Писаревского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Писаревского сельского округа района Магжана Жумабаева Северо-Казахстанской области.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Писаревского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Писаревского сельского округа района Магжана Жумабаева Северо-Казахстанской области.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Писаревского сельского округа района Магжана Жумабаева Северо-Казахстанской области организуется акимом Писаревского сельского округа района Магжана Жумабаева Северо-Казахстанской области.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Писаревского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Писаревского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Писаревского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Писаревского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Писаревского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