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647" w14:textId="c4e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21-19. Зарегистрировано Департаментом юстиции Северо-Казахстанской области 28 января 2014 года N 2533.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Бастомарского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21-19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Бастомарского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Бастомарского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Бастомар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Екатериновка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Писаревка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Веселовка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Бастомарского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Бастомарского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Бастомарского сельского округа района Магжана Жумабаева Северо-Казахстанской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Бастомарского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Бастомарского сельского округа района Магжана Жумабаева Северо-Казахстанской области.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Бастомарского сельского округа района Магжана Жумабаева Северо-Казахстанской области организуется акимом Бастомарского сельского округа района Магжана Жумабаева Северо-Казахстанской области.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Бастомарского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Бастомарского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Бастомарского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Бастомарского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Бастомарского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