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2c35" w14:textId="2572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Карагандинского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21-22. Зарегистрировано Департаментом юстиции Северо-Казахстанской области 28 января 2014 года N 2538. Утратило силу решением маслихата района Магжана Жумабаева Северо-Казахстанской области от 18 февраля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Карагандинского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Карагандинского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Карагандинского сельского округа района Магжана Жумабаева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7587"/>
      </w:tblGrid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Карагандинского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Караганда района Магжана Жумабаева Северо-Казахстанской области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Карагандинского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Карагандинского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Карагандинского сельского округа района Магжана Жумабаева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Карагандинского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Карагандинского сельского округа района Магжана Жумабаева Северо-Казахстанской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Карагандинского сельского округа района Магжана Жумабаева Северо-Казахстанской области организуется акимом Карагандинского сельского округа района Магжана Жумабаева Северо-Казахстанской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Карагандинского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Карагандинского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Карагандинского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Карагандинского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Карагандинского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