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ea67" w14:textId="b6ee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Аққайың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2013 года N 21-29. Зарегистрировано Департаментом юстиции Северо-Казахстанской области 28 января 2014 года N 2540.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решения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000000"/>
          <w:sz w:val="28"/>
        </w:rPr>
        <w:t>№ 36-15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слова "Октябрьского сельского округа" заменены соответственно словами "сельского округа Аққайын" решением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000000"/>
          <w:sz w:val="28"/>
        </w:rPr>
        <w:t>№ 36-15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Аққайың района Магжана Жумабаева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сельского округа Аққайың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23 декабря 2013 года № 21-29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сельского округа Аққайың района Магжана Жумабаева Северо-Казахстанской области для участия в сходе местного сообщества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ff0000"/>
          <w:sz w:val="28"/>
        </w:rPr>
        <w:t>№ 36-15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сельского округа Аққайың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Октябрьское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Гаврино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Зарослое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Мичурино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Суворовка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Хлебороб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21-29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Аққайың района Магжана Жумабаева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Аққайың района Магжана Жумабаева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сельского округа Аққайың района Магжана Жумабаева Северо-Казахстанской области.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сельского округа Аққайың района Магжана Жумабаева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 Аққайың района Магжана Жумабаева Северо-Казахстанской области.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Магжана Жумабаева Северо-Казахстанской области на проведение схода местного сообщества.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"Вести", "Мағжан жұлдызы" или иными способами.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сельского округа Аққайың района Магжана Жумабаева Северо-Казахстанской области организуется акимом сельского округа Аққайың района Магжана Жумабаева Северо-Казахстанской области.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сельского округа Аққайың района Магжана Жумабаева Северо-Казахстанской области, имеющих право в нем участвовать.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Аққайың района Магжана Жумабаева Северо-Казахстанской области или уполномоченным им лицом.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Аққайың района Магжана Жумабаева Северо-Казахстанской области или уполномоченное им лицо.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сельского округа Аққайың района Магжана Жумабаева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Магжана Жумабаева Северо-Казахстанской области.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 Аққайың района Магжана Жумабаева Северо-Казахстанской области.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