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7bba" w14:textId="a327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
получателей субсидий и оптимальных сроков сева по каждому виду субсидируемых приоритетных сельскохозяйственных культур по Мамлютскому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апреля 2013 года N 104. Зарегистрировано Департаментом юстиции Северо-Казахстанской области 8 мая 2013 года N 2271. Утратило силу постановлением акимата Мамлютского района Северо-Казахстанской области от 8 октября 2013 года N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Мамлютского района Северо-Казахстанской области от 08.10.2013 N 336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Мамлютскому району Северо-Казахстанской области в 2013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Мамлютского района Северо-Казахстанкой области по вопросам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К. Калиев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апреля 2013 года № 104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Мамлютскому району Северо-Казахстанской области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813"/>
        <w:gridCol w:w="2513"/>
        <w:gridCol w:w="2613"/>
        <w:gridCol w:w="2193"/>
        <w:gridCol w:w="2773"/>
      </w:tblGrid>
      <w:tr>
        <w:trPr>
          <w:trHeight w:val="9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зона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</w:tr>
      <w:tr>
        <w:trPr>
          <w:trHeight w:val="34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среднеспелые сорта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непоздние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ционному пару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нулевому пару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22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(овес + горох, горох + овес + ячмень), сено: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(суданская трава;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просо; могар;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+ вика),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сенаж: (овес + ячмень + горох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пшеница; овес + горох; просо + горох)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 + 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+ горох)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(горох + овес + ячмень;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 + 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+ горох)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cрок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Кзыласкер-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непоздние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17 мая по 27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среднеспелые сорта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непоздние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25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корм: (овес + горох; горох + овес + ячмень), сено: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трава; просо; могар; Овес + вика),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сенаж: (овес + ячмень + горох; овес + горох; просо + горох)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травы): I срок (горох + овес)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пшеница; суданская трава + горох; просо + горох)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(горох + овес + ячмень;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 + горох; овес + горох)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 I срок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cрок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