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8e65" w14:textId="dbe8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 Мамлютского района Северо-Казахстанской области от 20 декабря 2012 года № 10/1 "О 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21 октября 2013 года N 21/1. Зарегистрировано Департаментом юстиции Северо-Казахстанской области 30 октября 2013 года N 2386. Утратило силу (письмо аппарата маслихата Мамлютского района Северо-Казахстанской области от 3 марта 2014 года N 11.24.3.9/44)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аппарата маслихата Мамлютского района Северо-Казахстанской области от 3.03.2014 N 11.24.3.9/44)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маслихат Мамлютского района Северо-Казахстанской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«О районном бюджете на 2013-2015 годы» от 20 декабря 2012 года № 10/1 (зарегистрировано в реестре государственной регистрации нормативных правовых актов под № 2065, опубликовано 1 февраля 2013 года в районных газетах «Солтүстік жұлдызы», «Знамя труда»,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2412698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2131636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2433005,4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17273,6 тысяч тенге, в том числе: бюджетные кредиты – 19737,3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погашение займов – 2463,7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20376,7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6157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2980 тысяч тенге – на реализацию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9437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2020;» (утверждена постановлением Правительства Республики Казахстан от 19 июня 2013 года № 636 «Об утверждении Дорожной карты занятости 2020»);»;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2013 год бюджетные кредиты из республиканского бюджета в сумме 19668 тысяч тенге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расходы на оказание социальной помощи отдельным категориям нуждающихся граждан по видам на 2013 год в сумме 2261,7 тысяч тенге, согласно приложению 8;»;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8, 9 к указанному решению изложить в новой редакции согласно приложениям 1, 2, 3, 4, 5, 6, 7, 8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Кошанов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 (ММР)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Нурмуканова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 (ОЭФ)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2013 года Н. Латыпова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  октября 2013 года № 21/1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 2012 года №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Мамлютский районный бюджет на 2013 год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Мамлютский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29"/>
        <w:gridCol w:w="1214"/>
        <w:gridCol w:w="9429"/>
        <w:gridCol w:w="1636"/>
      </w:tblGrid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2412698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2131636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2131636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2131636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675"/>
        <w:gridCol w:w="1380"/>
        <w:gridCol w:w="7206"/>
        <w:gridCol w:w="2012"/>
      </w:tblGrid>
      <w:tr>
        <w:trPr>
          <w:trHeight w:val="14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2433005,4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200170,2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12367,1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12313,1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</w:t>
            </w:r>
          </w:p>
        </w:tc>
      </w:tr>
      <w:tr>
        <w:trPr>
          <w:trHeight w:val="6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20323,1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0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0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  (городского) 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1404822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2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1320914,3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1212232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8782,5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7177,5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1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3305,7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25218,4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531899,5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7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353970,3</w:t>
            </w:r>
          </w:p>
        </w:tc>
      </w:tr>
      <w:tr>
        <w:trPr>
          <w:trHeight w:val="5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95223,9</w:t>
            </w:r>
          </w:p>
        </w:tc>
      </w:tr>
      <w:tr>
        <w:trPr>
          <w:trHeight w:val="57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79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2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13324,8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2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 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102725,5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7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6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52705,7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20967,2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2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6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69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8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8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  местного исполнительного органа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36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17273,6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7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48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-37581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 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21/1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 2012 года № 10/1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Мамлютский районный бюджет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154"/>
        <w:gridCol w:w="1260"/>
        <w:gridCol w:w="8992"/>
        <w:gridCol w:w="1725"/>
      </w:tblGrid>
      <w:tr>
        <w:trPr>
          <w:trHeight w:val="96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612"/>
        <w:gridCol w:w="1463"/>
        <w:gridCol w:w="7751"/>
        <w:gridCol w:w="1656"/>
      </w:tblGrid>
      <w:tr>
        <w:trPr>
          <w:trHeight w:val="14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30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194461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49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5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  в городе, города районного значения, поселка, села, сельского округа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0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05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  (городского) 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1342528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60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8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1307144</w:t>
            </w:r>
          </w:p>
        </w:tc>
      </w:tr>
      <w:tr>
        <w:trPr>
          <w:trHeight w:val="2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1234020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88988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88988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127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  в сельской местности в соответствии с законодательством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11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 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49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30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4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8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5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  местного исполнительного органа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8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4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21/1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 2012 года № 10/1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Мамлютский районный бюджет на 2015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993"/>
        <w:gridCol w:w="1273"/>
        <w:gridCol w:w="9070"/>
        <w:gridCol w:w="1733"/>
      </w:tblGrid>
      <w:tr>
        <w:trPr>
          <w:trHeight w:val="9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1831858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53356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7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87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  <w:tr>
        <w:trPr>
          <w:trHeight w:val="27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542"/>
        <w:gridCol w:w="1303"/>
        <w:gridCol w:w="7697"/>
        <w:gridCol w:w="1782"/>
      </w:tblGrid>
      <w:tr>
        <w:trPr>
          <w:trHeight w:val="15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1831858</w:t>
            </w:r>
          </w:p>
        </w:tc>
      </w:tr>
      <w:tr>
        <w:trPr>
          <w:trHeight w:val="3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49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5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10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05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 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1360589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6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28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1324525</w:t>
            </w:r>
          </w:p>
        </w:tc>
      </w:tr>
      <w:tr>
        <w:trPr>
          <w:trHeight w:val="2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1249707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92227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102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  в сельской местности в соответствии с законодательством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11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 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</w:tr>
      <w:tr>
        <w:trPr>
          <w:trHeight w:val="49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3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54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58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  местного исполнительного органа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8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4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  2013 года № 21/1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 2012 года № 10/1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каждого сельского округа на 2013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1309"/>
        <w:gridCol w:w="1158"/>
        <w:gridCol w:w="4029"/>
        <w:gridCol w:w="1287"/>
        <w:gridCol w:w="1244"/>
        <w:gridCol w:w="1180"/>
        <w:gridCol w:w="1180"/>
        <w:gridCol w:w="1137"/>
      </w:tblGrid>
      <w:tr>
        <w:trPr>
          <w:trHeight w:val="24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городаМам-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лютка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округ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округ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114 213,0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</w:p>
        </w:tc>
      </w:tr>
      <w:tr>
        <w:trPr>
          <w:trHeight w:val="88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114 213,0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</w:p>
        </w:tc>
      </w:tr>
      <w:tr>
        <w:trPr>
          <w:trHeight w:val="111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9 859,0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2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</w:tr>
      <w:tr>
        <w:trPr>
          <w:trHeight w:val="88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</w:tr>
      <w:tr>
        <w:trPr>
          <w:trHeight w:val="88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Жилищно-коммунальноехозяйство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</w:tr>
      <w:tr>
        <w:trPr>
          <w:trHeight w:val="88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17 844,2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5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  пространство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87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66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27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8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88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111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  рамках Программы «Развитие регионов»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22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188081,4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15571,7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73"/>
        <w:gridCol w:w="1997"/>
        <w:gridCol w:w="1674"/>
        <w:gridCol w:w="1900"/>
        <w:gridCol w:w="1804"/>
        <w:gridCol w:w="1674"/>
        <w:gridCol w:w="1837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50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 сельскийокруг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сельскийокруг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сельский округ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24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12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2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12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31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6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2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11421,1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21/1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каждого сельского округа на 2014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43"/>
        <w:gridCol w:w="1152"/>
        <w:gridCol w:w="4655"/>
        <w:gridCol w:w="1568"/>
        <w:gridCol w:w="1305"/>
        <w:gridCol w:w="1218"/>
        <w:gridCol w:w="1240"/>
        <w:gridCol w:w="1198"/>
      </w:tblGrid>
      <w:tr>
        <w:trPr>
          <w:trHeight w:val="27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 ский округ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0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800"/>
        <w:gridCol w:w="1942"/>
        <w:gridCol w:w="1622"/>
        <w:gridCol w:w="1871"/>
        <w:gridCol w:w="1800"/>
        <w:gridCol w:w="1622"/>
        <w:gridCol w:w="2050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6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Ленинскийсельский 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9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21/1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 2012 года № 10/1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каждого сельского округа на 2015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067"/>
        <w:gridCol w:w="1106"/>
        <w:gridCol w:w="4287"/>
        <w:gridCol w:w="1586"/>
        <w:gridCol w:w="1624"/>
        <w:gridCol w:w="1347"/>
        <w:gridCol w:w="1090"/>
        <w:gridCol w:w="952"/>
      </w:tblGrid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9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9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 в городе, города районного значения, поселка, села, сельского округа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1822"/>
        <w:gridCol w:w="1750"/>
        <w:gridCol w:w="1678"/>
        <w:gridCol w:w="1894"/>
        <w:gridCol w:w="1823"/>
        <w:gridCol w:w="1643"/>
        <w:gridCol w:w="2076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05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 сельский округ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аскерский сельский округ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сельский округ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4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1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4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4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21/1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 2012 года № 10/1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социальной помощи отдельным категориям нуждающихся граждан на 2013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1561"/>
        <w:gridCol w:w="2091"/>
      </w:tblGrid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лиц, приравненных по льготам и гарантиям к участникам войны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бани и  парикмахерской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  Великой Отечественной войны и лиц, приравненных по льготам и гарантиям к участникам и инвалидам Великой Отечественной войны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 участникам и инвалидам Великой Отечественной Войны на коммунальные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  2013 года № 21/1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  2012 года № 10/1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свободных остатков бюджетных средств, сложившихся на 1 января 2013 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516"/>
        <w:gridCol w:w="1135"/>
        <w:gridCol w:w="8694"/>
        <w:gridCol w:w="1772"/>
      </w:tblGrid>
      <w:tr>
        <w:trPr>
          <w:trHeight w:val="144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30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10959,4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10509,4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4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