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bdc9" w14:textId="04f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5 декабря 2013 года N 19. Зарегистрировано Департаментом юстиции Северо-Казахстанской области 12 декабря 2013 года N 2426. Утратило силу (письмо аппарата акима Мамлютского района Северо-Казахстанской области от 28.11.2014 N 11.1.2-13-1002)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Мамлютского района Северо-Казахстанской области от 28.11.2014 N 11.1.2-13-1002).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Мамлютского района Северо-Казахстанской области»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0"/>
        <w:gridCol w:w="3460"/>
      </w:tblGrid>
      <w:tr>
        <w:trPr>
          <w:trHeight w:val="30" w:hRule="atLeast"/>
        </w:trPr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обороны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 декабря 2013 года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