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640b7" w14:textId="80640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Краснознаменского сельского округа Мамлютского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28 ноября 2013 года N 22/8. Зарегистрировано Департаментом юстиции Северо-Казахстанской области 8 января 2014 года N 2464. Утратило силу решением маслихата Мамлютского района Северо-Казахстанской области от 19 сентября 2023 года № 10/4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Мамлютского района Северо Казахстанской области от 19.09.2023 </w:t>
      </w:r>
      <w:r>
        <w:rPr>
          <w:rFonts w:ascii="Times New Roman"/>
          <w:b w:val="false"/>
          <w:i w:val="false"/>
          <w:color w:val="ff0000"/>
          <w:sz w:val="28"/>
        </w:rPr>
        <w:t>№ 10/4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Краснознаменского сельского округа Мамлютского района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Краснознаменского сельского округа Мамлютского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Кошанов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Нурмуканова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Краснознаменского сельского округа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Копендаков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ноября 2013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22/8</w:t>
            </w:r>
          </w:p>
        </w:tc>
      </w:tr>
    </w:tbl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Краснознаменского сельского округа Мамлютского района Северо-Казахстанской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решения маслихата Мамлютского района Северо-Казахстанской области от 02.03.2022 </w:t>
      </w:r>
      <w:r>
        <w:rPr>
          <w:rFonts w:ascii="Times New Roman"/>
          <w:b w:val="false"/>
          <w:i w:val="false"/>
          <w:color w:val="ff0000"/>
          <w:sz w:val="28"/>
        </w:rPr>
        <w:t>№ 18/9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Краснознаменского сельского округа Мамлютского района Северо-Казахстанской области.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Краснознаменского сельского округа Мамлютского района Северо-Казахстанской области, в границах которой осуществляется местное самоуправление, формируются и функционируют его органы;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 Краснознаменского сельского округа Мамлютского района Северо-Казахстанской области в избрании представителей для участия в сходе местного сообщества.</w:t>
      </w:r>
    </w:p>
    <w:bookmarkEnd w:id="9"/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Краснознаменского сельского округа Мамлютского района Северо-Казахстанской области подразделяется на участки (села).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Краснознаменского сельского округа Мамлютского района Северо-Казахстанской области.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 Краснознаменского сельского округа Мамлютского района Северо-Казахстанской области организуется акимом сельского округа.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Краснознаменского сельского округа Мамлютского района Северо-Казахстанской области, имеющих право в нем участвовать.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Краснознаменского сельского округа Мамлютского района Северо-Казахстанской области и имеющих право в нем участвовать.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Краснознаменского сельского округа Мамлютского района Северо-Казахстанской области или уполномоченным им лицом.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Краснознаменского сельского округа Мамлютского района Северо-Казахстанской области или уполномоченное им лицо.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Краснознаменского сельского округа Мамлютского района Северо-Казахстанской области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Краснознаменского сельского округа Мамлютского района Северо-Казахстанской области.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22/8</w:t>
            </w:r>
          </w:p>
        </w:tc>
      </w:tr>
    </w:tbl>
    <w:bookmarkStart w:name="z5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Краснознаменского сельского округа Мамлютского района Северо-Казахстанской области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Приложения в редакции решения маслихата Мамлютского района Северо-Казахстанской области от 02.03.2022 </w:t>
      </w:r>
      <w:r>
        <w:rPr>
          <w:rFonts w:ascii="Times New Roman"/>
          <w:b w:val="false"/>
          <w:i w:val="false"/>
          <w:color w:val="ff0000"/>
          <w:sz w:val="28"/>
        </w:rPr>
        <w:t>№ 18/9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Краснознаменского сельского округа Мамлютского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села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Краснознаменное Краснознаменского сельского округа Мамлютского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Калугино Краснознаменского сельского округа Мамлютского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Беловка Краснознаменского сельского округа Мамлютского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