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df08" w14:textId="8cdd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Пригородного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22/12. Зарегистрировано Департаментом юстиции Северо-Казахстанской области 8 января 2014 года N 2471.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bookmarkStart w:name="z5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на казахском языке вносится изменение, заголовок на русском языке не меняется решением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000000"/>
          <w:sz w:val="28"/>
        </w:rPr>
        <w:t>№ 20/16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Пригородного сельского округа Мамлютского района Северо-Казахстанской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Пригородного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Кошанов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Пригородного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С. Нурмолдин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22/12</w:t>
            </w:r>
          </w:p>
        </w:tc>
      </w:tr>
    </w:tbl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Пригородного сельского округа Мамлютского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Пригородного сельского округа Мамлютского района Северо-Казахстанской области.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Пригородного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Пригородного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Пригородного сельского округа Мамлютского района Северо-Казахстанской области подразделяется на участки (села).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Пригородного сельского округа Мамлютского района Северо-Казахстанской области.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Пригородного сельского округа Мамлютского района Северо-Казахстанской области организуется акимом сельского округа.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Пригородного сельского округа Мамлютского района Северо-Казахстанской области, имеющих право в нем участвовать.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Пригородного сельского округа Мамлютского района Северо-Казахстанской области и имеющих право в нем участвовать.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Пригородного сельского округа Мамлютского района Северо-Казахстанской области или уполномоченным им лицом.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Пригородного сельского округа Мамлютского района Северо-Казахстанской области или уполномоченное им лицо.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Пригородного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Пригородного сельского округа Мамлютского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Пригородного сельского округа Мамлютского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Пригородного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Покровка Пригородного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Красный Октябрь Пригородного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