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923d" w14:textId="0f99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Тайыншинскому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10 апреля 2013 года N 161. Зарегистрировано Департаментом юситиции Северо-Казахстанской области 8 мая 2013 года N 2276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(письмо аппарата акима Тайыншинского района Северо-Казахстанской области от 27.06.2014 N 12.1.7-1/815).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Тайыншинскому району на 2013 год,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2013 года № 161 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Тайыншинскому району на 2013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795"/>
        <w:gridCol w:w="938"/>
        <w:gridCol w:w="1906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06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27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18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25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минимальному и нулевому пару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26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8 сентября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горох, горох + овес + ячмень), сено (суданская трава, просо, могар, овес + вика) и сенаж (овес + ячмень + горох, овес + горох, просо + горох)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 (однолетние травы)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Житняк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до 15 мая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Житняк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земельный корм)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