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6df7" w14:textId="1cf6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выборщиками кандидатов в акимы сельских округов и города Тайынши на территории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4 июля 2013 года N 308. Зарегистрировано Департаментом юситиции Северо-Казахстанской области 12 июля 2013 года N 2319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Тайыншинского района Северо-Казахстанской области от 20.10.2014 N 521.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«О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округа»,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Тайыншинской районной избирательной комиссией (по согласованию) места для размещения агитационных печатных материалов для всех кандидатов в акимы сельских округов и города Тайынши на территории Тайыншинского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помещения для проведения встреч с выборщиками всем кандидатам в акимы сельских округов и города Тайынши на территории Тайыншинского района Северо-Казахстанской области согласно перечню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Тайыншинского района Бейсембаева Уакыт Бегайдаровича.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23 июля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4 июля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И. Солунина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июля 2013 года № 308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в акимы сельских округов и города Тайынши на территории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3189"/>
        <w:gridCol w:w="7992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округа, населенного пункта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нахождения конструкций для размещения печатных агитационных материалов предвыборной агитации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на центральной площади «Достык».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офиса элеватора расположенного по адресу: ул. 50 Лет Октября № 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железнодорожного вокзала, расположенного по адресу: мкр. Железнодорожный.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июля 2013 года № 308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 для проведения встреч с выборщиками кандидатов в акимы сельских округов и города Тайынши на территории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4597"/>
        <w:gridCol w:w="6091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округа, населенного пункта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встреч с выборщиками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 мкр. Железнодорожный № 15.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