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70b4" w14:textId="b0c7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20 декабря 2012 года N 68 "О бюджете Тайыншинского района Северо-Казахстанской области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28 октября 2013 года N 132. Зарегистрировано Департаментом юстиции Северо-Казахстанской области 31 октября 2013 года N 2391.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«О бюджете Тайыншинского района Северо-Казахстанской области на 2013-2015 годы» от 20 декабря 2012 года № 68 (зарегистрировано в Реестре государственной регистрации нормативных правовых актах под № 2062 от 15 января 2013 года, опубликованных в газетах от 1 февраля 2013 года «Тайынша таңы» № 5, от 1 февраля 2013 года «Тайыншинские вести»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Тайыншинского района Северо-Казахстанской области на 2013-2015 (далее бюджет района)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- 3766712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- 676037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- 11162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- 114796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2964717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3828291,8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12712,6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- 13847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15350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-89642,4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- 89642,4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- 13806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- 1134,4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76970,8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Утвердить резерв местного исполнительного органа района на 2013 год в сумме 218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Учесть целевые трансферты из республиканского бюджета на 2013 год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реализацию Государственной программы развития образования Республики Казахстан на 2011-2020 годы,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декабря 2010 года № 1118 «Об утверждении Государственной программы развития образования Республики Казахстан на 2011-2020 годы» в сумме 12291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12291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16183 тысяч тенге -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69230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13765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2744 тысяч тенге - на реализацию мер по оказанию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69330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3671 тысяч тенге - на предоставление специальных социальных услуг нуждающимся гражданам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37336 тысяч тенге -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28899 тысяч тенге - на реализацию мер по содействию экономическому развитию регионов в рамках Программы «Развитие регионов»,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2011 года № 862 «Об утверждении программы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93572 тысяч тенге - 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161254 тысяч тенге - 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9003 тысяч тенге - на увеличение штатной численности местных исполнительных органов.».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Учесть целевые трансферты из областного бюджета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установку противопожарной сигнализации, приобретение средств пожаротушения, услуг по обработке деревянных покрытий для объектов образования - 1000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и установку аппаратуры для видеонаблюдения в организациях образования - 300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внедрение электронных учебников в организациях образования - 824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земельно-хозяйственное устройство населенных пунктов - 1989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землеустройство, проводимое при установлении границ городов районного значения, районов в городе, поселков сел, сельских округов - 3696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проектирование, строительство и (или) приобретение жилья государственного коммунального жилищного фонда - 75438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фонд оплаты труда мини-центров - 41000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 ремонт и благоустройство объектов в рамках развития городов и сельских населенных пунктов по Дорожной карте занятости 2020,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639 «Об утверждении Дорожной карты занятости 2020» - 1500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423 тысяч тенге -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2532 тысяч тенге - на ремонт объектов в рамках развития городов и сельских населенных пунктов по Дорожной карте занятости 2020»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2013 года № 639 «Об утверждении Дорожной карты занятости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Учесть в бюджете района на 2013 год бюджетные кредиты из республиканского бюджета для реализации мер социальной поддержки специалистов в сумме 13806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Машталяр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«СОГЛАСОВАНО»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отдела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Сарсембаев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28 октября 2013 года № 132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2012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22"/>
        <w:gridCol w:w="352"/>
        <w:gridCol w:w="1111"/>
        <w:gridCol w:w="17"/>
        <w:gridCol w:w="6113"/>
        <w:gridCol w:w="27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3828291,8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386751,6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-89642,4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районного маслихата от 28 октября 2013 года № 132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районного маслихата от 20 декабря 2012 года № 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9"/>
        <w:gridCol w:w="1718"/>
        <w:gridCol w:w="1718"/>
        <w:gridCol w:w="1718"/>
        <w:gridCol w:w="1719"/>
        <w:gridCol w:w="1719"/>
        <w:gridCol w:w="1719"/>
      </w:tblGrid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г.Тайынша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Большеизюмовского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7"/>
        <w:gridCol w:w="2255"/>
        <w:gridCol w:w="1947"/>
        <w:gridCol w:w="1947"/>
        <w:gridCol w:w="2255"/>
        <w:gridCol w:w="1949"/>
      </w:tblGrid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ГУ"Аппарат акима Зеленогайского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Краснополянского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Летовочного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Мироновского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1"/>
        <w:gridCol w:w="1981"/>
        <w:gridCol w:w="1981"/>
        <w:gridCol w:w="1981"/>
        <w:gridCol w:w="2393"/>
        <w:gridCol w:w="1983"/>
      </w:tblGrid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Тендыкского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Тихоокеанского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Аппарат акима Чермошнянского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Чкаловского сельского округа Тайыншинского района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