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ce2e" w14:textId="c6ac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11 января 2013 года N 6. Зарегистрировано Департаментом юстиции Северо-Казахстанской области 14 февраля 2013 года N 2178. Утратило силу постановлением акимата Тимирязевского района Северо-Казахстанской области от 22 мая 2013 года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Тимирязевского района Северо-Казахстанской области от 22.05.2013 N 128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Тимирязевского района Северо-Казахстанской области Искакова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11 января 2012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№ 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(далее – электронная государственная услуга) оказывается государственным учреждением «Отдел жилищно-коммунального хозяйства, пассажирского транспорта и автомобильных дорог Тимирязевского района» (далее – уполномоченный орган/услугодатель), а также на альтернативной основе через центр обслуживания населения (далее - Центр) или веб-портал «электронного правительства» www.e.gov.kz (далее - ПЭП), при условии наличия у заявителя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отделенных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фонде», утвержденного постановлением Правительства Республики Казахстан от 8 февраля 2010 года № 76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(далее -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– это аппаратно–программный комплекс, предназначенный для автоматизации нотариальной деятельности и взаимодействия органов юстиции и нотариальных палат (далее 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-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получатель государственной услуги – граждане Республики Казахстан,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-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государственной услуги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услуги, указанной в настоящем Регламенте, вывод на экран формы запроса для оказания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государственной услуги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государственной услуги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через Центр (диаграмма № 3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ввод оператора Центра в АРМ ИС Центр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получателя государственной услуги)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государственной услуги через оператора Центра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услугу приведены на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УО/Центр.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или жилище, арендованном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в частном жилищном фонде»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359"/>
        <w:gridCol w:w="1307"/>
        <w:gridCol w:w="1307"/>
        <w:gridCol w:w="1339"/>
        <w:gridCol w:w="1339"/>
        <w:gridCol w:w="1308"/>
        <w:gridCol w:w="1087"/>
        <w:gridCol w:w="1308"/>
        <w:gridCol w:w="108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государственной услуги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государственной услуги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государственной услуги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паролю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 государственной услуги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Выбирает услугу и формирует данные запроса, выбором получателя государственной услуги ЭЦП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сообщение об отказе в связи с имеющимися нарушениями в данных получателя государственной услуги ЭЦП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получателя государственной услуги и направление запроса в АРМ РШЭП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получателя государственной услуги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государственной услуги результата услуги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запрашиваемой электронной государственной услуге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если есть нарушения в данных получателя государственной услуги; 3- если авторизация прошла успешно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 в данных получателя государственной услуги; 5 – если нарушений нет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нарушения в данных получателя государственной услуги; 8- если нарушений нет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153"/>
        <w:gridCol w:w="1401"/>
        <w:gridCol w:w="1212"/>
        <w:gridCol w:w="1248"/>
        <w:gridCol w:w="1222"/>
        <w:gridCol w:w="1674"/>
        <w:gridCol w:w="1079"/>
        <w:gridCol w:w="1249"/>
        <w:gridCol w:w="120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услугода-теля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услугода-теля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РШЭП через ИИН и пароль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получателя государственной услуги в ГБД ФЛ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отсутствии данных ГБД ФЛ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удостоверением ЭЦП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 в АРМ РШЭП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получателя государственной услуги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государственной услуги результата услуги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 - уведомления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 5 – если нарушений нет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если есть нарушения; 8- если нарушений нет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СФЕ через Центр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1156"/>
        <w:gridCol w:w="1210"/>
        <w:gridCol w:w="1210"/>
        <w:gridCol w:w="1148"/>
        <w:gridCol w:w="1138"/>
        <w:gridCol w:w="1116"/>
        <w:gridCol w:w="1074"/>
        <w:gridCol w:w="1053"/>
        <w:gridCol w:w="1116"/>
        <w:gridCol w:w="111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Выбирает услугу и формирует данные запроса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ФЛ, ЕНИС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получателя государственной услуги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прикреплением к форме запроса необходимых документов и удостоверение ЭЦП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получателя государственной услуги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государственной услуги результата услуги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Отображение уведомления об успешном формировании запроса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 - уведомления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- 1 минута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 в данных получателя государственной услуги; 5 – если нарушений нет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нарушения; 9 – если нарушений нет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или жилище, арендованном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в частном жилищном фонде»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04902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05283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283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3 функционального взаимодействия при оказании электронной государственной услуги через ИС Центр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04902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42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 жилищного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или жилище, арендованном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в частном жилищном фонде»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 государственной услуги: «качество» и «доступность»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