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892d" w14:textId="3a38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Тимирязевском районе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11 января 2013 года N 7. Зарегистрировано Департаментом юстиции Северо-Казахстанской области 15 февраля 2013 года N 2183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(письмо руководителя аппарата акима Тимирязевского района Северо-Казахстанской области от 29.01.2014 N 13.1.1-30/37)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Тимирязевском районе Северо-Казахстанской области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Тимирязевского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– 200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– 200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труда безработных, занятых на общественных работах, производить из средств районного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общественных работ определены в соответствии с действующим законодательством Республики Казахстан: рабочая неделя продолжительностью пять дней с двумя выходными днями (суббота, воскресенье), восьмичасовой рабочий день с обеденным перерывом продолжительностью один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условий труда, могут применяться гибкие формы организации рабочего времени, предусмотренные трудовым договором, заключаемым между работниками и работодателями. Иные условия труда регулируются действующим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«Об организации общественных работ в Тимирязевском районе в 2012 году» от 27 января 2012 года № 18 (зарегистрировано в Реестре государственной регистрации нормативных правовых актов за № 13-12-143 от 13 февраля 2012 года, опубликовано 25 февраля 2012 года в районных газетах «Көтерілген тың» и «Нива» № 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6"/>
        <w:gridCol w:w="3394"/>
      </w:tblGrid>
      <w:tr>
        <w:trPr>
          <w:trHeight w:val="30" w:hRule="atLeast"/>
        </w:trPr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</w:p>
        </w:tc>
      </w:tr>
      <w:tr>
        <w:trPr>
          <w:trHeight w:val="30" w:hRule="atLeast"/>
        </w:trPr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11 января 2013 года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Садыкова С.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«Тимирязевский районный архив»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11 января 2013 года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Мусаева Б.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«Управления юстиции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11 января 2013 года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Жумаханов А.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Филиал «Тимирязевский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территориальный отдел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исполнению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по исполнению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отдела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старший судебный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11 января 2013 года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Еременко С.Г.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«Центр по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регистрационной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оказания 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11 января 2013 года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Махат Ә.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января 2013 года № 7 </w:t>
            </w:r>
          </w:p>
          <w:bookmarkEnd w:id="1"/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Тимирязевского района, виды и объемы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025"/>
        <w:gridCol w:w="2494"/>
        <w:gridCol w:w="6347"/>
        <w:gridCol w:w="332"/>
        <w:gridCol w:w="436"/>
        <w:gridCol w:w="230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текущем ремонте здания акимата района.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кабинетов - 1700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благоустройстве территории акимата района.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мусора, очистка от снега 3200 квадратных метров, побелка деревьев - 80 штук.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доставке, получении и вручении документов.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Аксуатского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Аксуат.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 – 18 километров.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318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здания аппарата акима сельского округа.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550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Акжанского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Акжан.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и камыша, побелка столбов – 6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165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ведении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 дел.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здания аппарата акима сельского округа и Акжанской основной школы.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1200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клуба села Акжан.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перенос, складирование - 30 кубических метров дров, складирование угля - 5 тонн.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Белоградовского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Белоградовка.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– 5 километров, побелка столбов – 8 километра.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 по улицам - 3 километра.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дров, разгрузке угля для здания аппарата акима сельского округа.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дров и складирование - 20 кубических метров дров, складирование угля - 25 тонн.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Дзержинского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Дзержинское.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- 5 километров, побелка столбов по трассе Дзержинский–Аксуат - 8 километров, вырубка кустарника, камыша вдоль грейдера – 8 километров. Очистка лесополосы от сухих веток – 700 квадратных метров. Благоустройство территории скотомогильника – 250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текущем ремонте Дзержинской средней школы, медицинского пункта, пункта раздачи воды.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стен, покраска пола кабинетов, коридоров, спортзала, кочегарки, медицинского пункта, пункта раздачи воды – 1500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Оказание помощи в переписи домашних хозяйств и составлении похозяйственных книг.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111 дворов.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Дмитриевского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Дмитриевка и села Жаркын.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18 километров. Очистка парка от сухих веток – 700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 - 6 штук, кюветов - 2 километра.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337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 и разгрузке угля для здания аппарата акима сельского округа, Дмитриевского фельдшерско-акушерского пункта, медицинского пункта села Жаркын и Ынтымак.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- 24 кубических метров дров и складирование угля 10 тонн.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Докучаевского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Докучаево.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столбов, покраска памятника родителей Сабита Муканова – 9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для Центра досуга в поселке Северный.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перенос и складирование - 8 кубических метров дров.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ремонте школы в поселке Северный.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- 1000 квадратных метров, штукатурка стен - 50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составлении похозяйственных книг.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223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аульного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аула Есиль.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 3 километра, побелка столбов – 2 километров, вырубка полыни - 4 километра.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Есильской основной школы.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800 квадратных метров, покраска и замазка – 10 штук, покраска пола – 100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разгрузке и складировании угля для медицинского пункта.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 и складирование - 4 кубических метров дров, складирование угля - 5 тонн.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Интернационального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Дружба.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кустарника – 5 километров, побелка столбов – 11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- 114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здания аппарата акима сельского округа, медицинского пункта, разгрузка угля для сельского клуба, медицинского пункта.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- 12 кубических метров дров, уборка территории деляны. Складирование угля – 60 тонн.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ремонте здания аппарата акима сельского округа, водонапорной башни, медицинского пункта, клуба,стадиона.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- 400 квадратных метров, покраска- 100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Комсомольского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Комсомольское.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снега, вырубка полыни, побелка столбов – 7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.Оказание помощи в переписи домашних хозяйств и составлении похозяйственных книг.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185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здания аппарата акима сельского округа, медицинского пункта.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250 квадратных метров, покраска - 180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дров, разгрузке угля для здания аппарата акима сельского округа, медицинского пункта.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- 16 кубических метров дров, складирование угля - 35 тонн.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работ, связанных с весенними паводками.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– 5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Куртайского аульного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Степное.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14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- 5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Оказание помощи в переписи, домашних хозяйств и составлении похозяйственных книг.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226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 и разгрузке угля для здания аппарата акима аульного округа.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- 15 кубических метра дров, складирование.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аульного округа.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90 квадратных метров, покраска - 30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Тимирязевского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Ленинское.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- 15 километров, вырубка кустарников вдоль грейдера - 10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- 5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медицинского пункта, клуба села Ленинское, здания аппарата акима сельского округа.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- 30 кубических метров дров, складирование угля – 10 тонн.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переписи, домашних хозяйств и составлении похозяйственных книг.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142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ремонте Центра Досуга села Ленинское.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250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Мичурино.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и аллеи от мусора, очистка от снега, вырубка полыни и камыша, побелка столбов, покраска бордюр - 8 километров, посадка деревьев 100 штук.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по улицам - 8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185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здания аппарата акима сельского округа.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штукатурка, кабинетов - 470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Москворецкого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Москворецкое.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18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5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203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кладбища от мусора и хлама – 800 квадратных метров.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ведение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90 дел.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Хмельницкого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Хмельницкое.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и лопухов, побелка столбов – 16 километров. Посадка деревьев – 70 штук, разбивка клумб, полив, прополка – 500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169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Целинного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Целинное.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7 километров. Посадка деревьев-50 штук.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112 дворов.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благоустройстве кладбища.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кладбища от мусора и хлама – 5000 квадратных метров.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Тимирязевского сельского округа Тимирязевского района»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Тимирязево.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столбов, бордюр – 50 километров, разбивка клумб, полив, прополка - 540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по улицам 50 километров.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1565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организации работы по инвентаризации недвижимого имущества.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1565 дворов.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подготовке и обработке документации для хранения.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 дел.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текущем ремонте стадиона.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- 2400 квадратных метров, разметка спортивных площадок - 600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благоустройстве территории стадиона.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1200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благоустройстве территории Центра Досуга.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мусора, очистка от снега - 1000 квадратных метров.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благоустройстве кладбища.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кладбища от мусора и хлама – 44000 квадратных метров.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Тимирязевского района Северо-Казахстанской области»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формировании и обработке необходимых документов.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90-150 дел.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ведении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145 дел.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обработке и подготовке к хранению документации.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 по недвижимости по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 Комитета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Тимирязевского района Северо-Казахстанской области»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«Тимирязевский районный архив»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700 дел.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Тимирязевского района Департамента юстиции Северо-Казахстанской области Министерства юстиции Республики Казахстан»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«Тимирязевский территориальный отдел Департамента по исполнению судебных актов Северо-Казахстанской области Комитета по исполнению судебных актов Министерства Юстиции Республики Казахстан»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текущими и архивными документами, в подшивке производств, доставка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респонденции.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единиц корреспонденции.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«Тимирязевский районный суд»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«Алпаш» акимата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качестве истопника на период отопительного сезона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Водонапорные башни – 16 штук.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занятости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Итого: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