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2d34" w14:textId="c7b2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
субсидируемых приоритетных сельскохозяйственных культур по Тимирязевскому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19 апреля 2013 года N 99. Зарегистрировано Департаментом юстиции Северо-Казахстанской области 6 мая 2013 года N 2270. Утратило силу постановлением акимата Тимирязевского района Северо-Казахстанской области от 26 декабря 2013 года N 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Тимирязевского района Северо-Казахстанской области от 26.12.2013 N 387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Тимирязевскому району Северо-Казахстанской области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Искаков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2013 года № 99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Тимирязевскому району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3998"/>
        <w:gridCol w:w="3140"/>
        <w:gridCol w:w="3162"/>
      </w:tblGrid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зона, почвенно--*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район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получения субсидий по ГСМ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сева</w:t>
            </w:r>
          </w:p>
        </w:tc>
      </w:tr>
      <w:tr>
        <w:trPr>
          <w:trHeight w:val="30" w:hRule="atLeast"/>
        </w:trPr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степная равнинная, колочно- степная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среднепоздние сорта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среднеспелые сорта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минимально- нулевому пару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Рыжик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8 сентября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8 сентября</w:t>
            </w:r>
          </w:p>
        </w:tc>
      </w:tr>
      <w:tr>
        <w:trPr>
          <w:trHeight w:val="285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(овес, горох, горох + овес + ячмень), сено (суданская трава, просо, могар, овес + вика) и сенаж (овес + ячмень + горох, овес + горох, просо + горох)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травы):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срок (горох+овес)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срок (овес+ячмень+горох+ пшеница, суданская трава + горох, просо + горох)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срок (горох + овес + ячмень, суданская трава + горох, овес + горох)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срок (рапс, овес)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