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5618" w14:textId="dd2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10/1 "О районном 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10 сентября 2013 года N 17/2. Зарегистрировано Департаментом юстиции Северо-Казахстанской области 13 сентября 2013 года N 2354.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Тимирязевского района на 2013-2015 годы» от 20 декабря 2012 года № 10/1 (зарегистрировано в Реестре государственной регистрации нормативных правовых актов под № 2071 от 17 января 2013 года, опубликовано 2 февраля 2013 года в районной газете «Көтерілген тың», 2 февраля 2013 года в районной газете «Нива»,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1 820 695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1 585 874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1 853 319,8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34 936,4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38 947,4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 5) дефицит (профицит) бюджета – -77 108,2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77 108,2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целевые трансферты из республиканского бюджета в сумме 353 994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5 155 тыс.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тыс.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5 325 тыс. тенге – на ежемесячную выплату денежных средств опекунам (попечителям) на содержание ребенка–сироты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12 902 тыс.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 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тыс. тенге – на реализацию мер по содействию экономическому развитию сельских округов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регионов», утвержденной постановлением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тыс. тенге –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трансферты из областного бюджета в сумме 70 189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тыс.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287 тыс.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7006 тыс. тенге – на средний ремонт дорог районного значения - подъезды к селам Дзержинское, Москворецкое, Дружба.»;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846 тыс.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7100 тыс. тенге – на приобретение дизельного топлива для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4000 тыс. тенге – на оплату за электроэнергию школам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4500 тыс. тенге – на увеличение уставного капитала ГКП «Алпаш» для приобретения 4-х котлов.».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XVII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      Г. Кожахметова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17/2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"/>
        <w:gridCol w:w="1053"/>
        <w:gridCol w:w="7873"/>
        <w:gridCol w:w="2073"/>
      </w:tblGrid>
      <w:tr>
        <w:trPr>
          <w:trHeight w:val="11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1 820 695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1053"/>
        <w:gridCol w:w="7493"/>
        <w:gridCol w:w="2553"/>
      </w:tblGrid>
      <w:tr>
        <w:trPr>
          <w:trHeight w:val="16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1 853 319,8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115 118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1 086 570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1 085 810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5 325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56002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3 412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6 882 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1 817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348 339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333717,7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259597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37 441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34 936,4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-77 108,2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77 108,2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17/2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53"/>
        <w:gridCol w:w="1233"/>
        <w:gridCol w:w="6753"/>
        <w:gridCol w:w="2253"/>
      </w:tblGrid>
      <w:tr>
        <w:trPr>
          <w:trHeight w:val="16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151 849,3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8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115118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6 865,3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6 865,3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2 713,3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9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913"/>
        <w:gridCol w:w="2333"/>
        <w:gridCol w:w="2513"/>
        <w:gridCol w:w="2193"/>
      </w:tblGrid>
      <w:tr>
        <w:trPr>
          <w:trHeight w:val="16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8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33"/>
        <w:gridCol w:w="2913"/>
        <w:gridCol w:w="2413"/>
        <w:gridCol w:w="2253"/>
      </w:tblGrid>
      <w:tr>
        <w:trPr>
          <w:trHeight w:val="16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8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42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993"/>
        <w:gridCol w:w="2293"/>
        <w:gridCol w:w="2373"/>
        <w:gridCol w:w="2593"/>
        <w:gridCol w:w="1893"/>
      </w:tblGrid>
      <w:tr>
        <w:trPr>
          <w:trHeight w:val="16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8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17/2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2013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353"/>
        <w:gridCol w:w="231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(кроме драгоценных металлов, протезов из металлопластики, металлокерамики, металлоакрила) инвалидов и участников Великой Отечественной войны и приравненных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граждане, трудившиеся и проходившие воинскую службу в тылу, инвалиды всех групп, а также дети-инвалиды, многодетные матери, награжденные подвесками "Алтын алка", "Күміс алка" один раз в год в размере стоимости путевки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 в размере 400 тенге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 в размере 4-х месячных расчетных показателей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заболеваний) - единовременно в размере 10 тысяч тенге)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