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88b7" w14:textId="7d48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N 10/1 "О районном  бюджете Тимирязевского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14 ноября 2013 года N 19/3. Зарегистрировано Департаментом юстиции Северо-Казахстанской области 4 декабря 2013 года N 2414. Утратило силу (письмо Тимирязевского районного маслихата Северо-Казахстанской области от 26 июня 2014 года N 483)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Тимирязевского районного маслихата Северо-Казахстанской области от 26.06.2014 N 483)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20 декабря 2012 года № 10/1 «О районном бюджете Тимирязевского района на 2013-2015 годы» (зарегистрировано в Реестре государственной регистрации нормативных правовых актов под № 2071 от 17 января 2013 года, опубликовано 2 февраля 2013 года в районной газете «Көтерілген тың», 2 февраля 2013 года в районной газете «Нива»),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1 818 529,9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204 375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26 812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1 850 854,7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30 257,9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9 847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 5) дефицит (профицит) бюджета – -72 429,7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72 429,7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42 172,2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XIX сессии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Косубаева                                   С.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Тимирязевского района»              Т. Береская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2013 года № 19/3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73"/>
        <w:gridCol w:w="953"/>
        <w:gridCol w:w="7933"/>
        <w:gridCol w:w="2493"/>
      </w:tblGrid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1 818 529,9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908,9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73"/>
        <w:gridCol w:w="733"/>
        <w:gridCol w:w="7513"/>
        <w:gridCol w:w="2553"/>
      </w:tblGrid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1 850 854,7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1 088 122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1 087 434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929 791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35 235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31 059 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5 749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54 938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17 895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4 143 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348 728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6 811,3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3 747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334746,7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73 369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30 257,9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-72 429,7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72 429,7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2013 года № 19/3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93"/>
        <w:gridCol w:w="1093"/>
        <w:gridCol w:w="7593"/>
        <w:gridCol w:w="2173"/>
      </w:tblGrid>
      <w:tr>
        <w:trPr>
          <w:trHeight w:val="16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152 181,3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313"/>
        <w:gridCol w:w="1473"/>
        <w:gridCol w:w="1513"/>
        <w:gridCol w:w="1633"/>
        <w:gridCol w:w="1813"/>
        <w:gridCol w:w="1653"/>
        <w:gridCol w:w="1833"/>
      </w:tblGrid>
      <w:tr>
        <w:trPr>
          <w:trHeight w:val="16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а/о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мольский с/о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93"/>
        <w:gridCol w:w="1513"/>
        <w:gridCol w:w="1613"/>
        <w:gridCol w:w="1533"/>
        <w:gridCol w:w="1733"/>
        <w:gridCol w:w="1733"/>
        <w:gridCol w:w="1873"/>
      </w:tblGrid>
      <w:tr>
        <w:trPr>
          <w:trHeight w:val="16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8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2013 года № 19/3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2013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9273"/>
        <w:gridCol w:w="2313"/>
      </w:tblGrid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выплат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(кроме драгоценных металлов, протезов из металлопластики, металлокерамики, металлоакрмла) инвалидов и участников Великой Отечественной войны и приравненных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0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 лицам; вдовам воинов, погибших в годы Великой Отечественной войны, не вступившим в повторный брак; семьям погибших военнослужащих; граждане, трудившиеся и проходившие воинскую службу в тылу, инвалиды всех групп,а также дети-инвалиды, многодетные матери, награжденные подвесками "Алтын алка", "Күміс алка" один раз в год в размере стоимости путевки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 в размере 400 тенге ежемесячно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 в размере 4-х месячных расчетных показателей ежемесячно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 нуждающимся гражданам, попавшим в сложную жизненную ситуацию (пожар, стихийное бедствие, тяжелые формы заболеваний) - единовременно в размере 10 тысяч тенге)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2013 года № 19/3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53"/>
        <w:gridCol w:w="5333"/>
        <w:gridCol w:w="1553"/>
        <w:gridCol w:w="1993"/>
        <w:gridCol w:w="1793"/>
      </w:tblGrid>
      <w:tr>
        <w:trPr>
          <w:trHeight w:val="16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9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