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087b" w14:textId="6ca0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Тимирязевского района Северо-Казахстанской области,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18 декабря 2013 года N 377. Зарегистрировано Департаментом юстиции Северо-Казахстанской области 17 января 2014 года N 2494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Тимирязевского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проживающих на территории Тимирязевского района Северо-Казахстанской области,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 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относящихся к целевым группам, на территории Тимирязевского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не занимающиеся трудовой деятельностью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Тимирязевского района Северо-Казахстанской области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Е. Базарханов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