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5d99" w14:textId="9785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4 января 2013 года N 1. Зарегистрировано Департаментом юстиции Северо-Казахстанской области 7 февраля 2013 года N 2163.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С. Туралинов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января 2013 года № 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государственной адресной социальной помощи»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государственное учреждение «Отдел занятости и социальных программ Уалихановского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предоставляется государственным учреждением «Отдел занятости и социальных программ Уалихановского района», расположенного по адресу по адресу Северо-Казахстанская область, Уалихановский район, село Кишкенеколь, улица Уалиханова, 82,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www.ozsp-ua.sko.kz</w:t>
      </w:r>
      <w:r>
        <w:rPr>
          <w:rFonts w:ascii="Times New Roman"/>
          <w:b w:val="false"/>
          <w:i w:val="false"/>
          <w:color w:val="000000"/>
          <w:sz w:val="28"/>
        </w:rPr>
        <w:t>, телефон 8-715-42-2-19-43.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www.ozsp-ua.sko.kz,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последовательности и взаимодействие административных действий (процедур)</w:t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637"/>
        <w:gridCol w:w="2514"/>
        <w:gridCol w:w="2369"/>
        <w:gridCol w:w="2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или аппарата акима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Приемдокументов регистрация ипередача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для дальнейшей организации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в участковую комиссию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2357"/>
        <w:gridCol w:w="1967"/>
        <w:gridCol w:w="1900"/>
        <w:gridCol w:w="2249"/>
        <w:gridCol w:w="1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58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 описание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адресной социальной помощи потребителю или об отказе в назначении, оформление уведомления или мотивированного ответа об отказе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услуги, выдача потребителю уведомления либо мотивированного ответа об отказе либо в течение 1 рабочего дня направление акиму сельского округа для выдачи потребителю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документ,организационно-распорядительное решение)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руководителю уполномоченного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ответственному специалисту уполномоченного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номера, выдача результата потребителю либо в течение 1 рабочего дня направление акиму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наложение резолюции и направление ответственному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заключения и 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ответственному специалисту уполномоченного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государственной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получателю государственной услуги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наложение резолюции и направление ответственному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заключения и передача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мотивированного ответа 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мотивированного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потребителю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помощи»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628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