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69b3" w14:textId="8c66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11 января 2013 года N 12. Зарегистрировано Департаментом юстиции Северо-Казахстанской области 22 февраля 2013 года N 2187.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Махатова Е.Ш.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 С. Туралинов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января 2013 года N 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Уалихановского района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