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7d6c" w14:textId="4c07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11 января 2013 года N 13. Зарегистрировано Департаментом юстиции Северо-Казахстанской области 22 февраля 2013 года N 2188. Утратило силу - постановлением акимата Уалихановского района Северо-Казахстанской области от 23 мая 2013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23.05.2013 N 163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Уалихановского района Северо-Казахстанской области Бейсембина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 С. Тұралинов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А. 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января 2013 года N 13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 для направления в детские дошкольные организации»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«Отдел образования Уалихановского района Северо-Казахстанской области», аппаратами акима аульного (сельского) округа (далее – уполномоченный орган) и через центр обслуживания населения по месту жительства (далее - Центр), а также через веб-портал «электронного правительства» (далее - ПЭП) по адресу: www.e.gov.kz – далее Услугодатели.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Понятия и сокращения, используемые в настоящем Регламенте: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(далее - СФЕ) - это ответственные лица уполномоченных органов, структурные подразделения государственных органов и т.п., принимающих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Центра (далее - ИС Центр)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Центр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уполномоченного органа (далее - ИС УО) - 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(далее - УО) – государственное учреждение «Отдел образования Уалихановского района Северо-Казахстанской области», аппарат акима аульного (сельского) округа,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 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должен обратиться в УО для получения услуги имея при себе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Проверка подлинности документов получателя государственной услуги специалистом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специалистом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УО подлинности данных о зарегистрированном специалисте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УО в связи с имеющими нарушениями в данных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специалистом УО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специалиста УО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УО. Выдача специалистом УО нарочно или посредством отправки на электронную почту получателя государственной услуги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в ИС Центр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Центр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Центр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Центра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Центра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Центра получателю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получателя государственной услуги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получателю государственной услуги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получатель государственной услуги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471"/>
        <w:gridCol w:w="2261"/>
        <w:gridCol w:w="2072"/>
        <w:gridCol w:w="2871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Центра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действия (процесса, процедуры, операции) и их описание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проверка 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документов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УО в системе и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запроса из ИС УО в ИС Центра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шие»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466"/>
        <w:gridCol w:w="2467"/>
        <w:gridCol w:w="2068"/>
        <w:gridCol w:w="2866"/>
        <w:gridCol w:w="25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выходного документа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Центра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2"/>
        <w:gridCol w:w="2262"/>
        <w:gridCol w:w="2556"/>
        <w:gridCol w:w="2409"/>
        <w:gridCol w:w="25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статуса оказания услуги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в ИС Центра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УО нарочно или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редством отправки на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 почту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результата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специалиста УО выходной документ. Отправка уведомления о смене статуса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«завершение исполнения и выдачи выходного документа»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540"/>
        <w:gridCol w:w="2286"/>
        <w:gridCol w:w="2095"/>
        <w:gridCol w:w="1734"/>
        <w:gridCol w:w="2074"/>
        <w:gridCol w:w="16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документов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 Центра в системе и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услуги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 из ИС Центр в ИС УО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отправка на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работу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системе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заявления в статусе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из Центра в ИС УО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запроса в работу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запроса в ИС Центра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(день приема и день выдачи документов не входит в срок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486"/>
        <w:gridCol w:w="2105"/>
        <w:gridCol w:w="2085"/>
        <w:gridCol w:w="2085"/>
        <w:gridCol w:w="2085"/>
        <w:gridCol w:w="17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смене статуса оказания услуги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Центра нарочно или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ронную почту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выходного документа в Центр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489"/>
        <w:gridCol w:w="2277"/>
        <w:gridCol w:w="2087"/>
        <w:gridCol w:w="2087"/>
        <w:gridCol w:w="2088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получателя государственной услуги на ПЭП, заполнение формы запроса, проверка корректности введенных данных для получения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в ИС УО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введенных данных)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заявлению и 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статусе «поступившие» (в случае корректности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пившие» с ПЭП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 или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ПЭП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работу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«в работе» на ПЭП и ИС Центра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и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492"/>
        <w:gridCol w:w="2280"/>
        <w:gridCol w:w="2090"/>
        <w:gridCol w:w="2090"/>
        <w:gridCol w:w="2091"/>
        <w:gridCol w:w="14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 и ИС Центр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с выводом выходного документа на ПЭП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в ИС Центра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возможностью просмотра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выходной документ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документом на ПЭП, и смены статуса в ИС Центра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24460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УО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5476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185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169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регистрации ребенка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дошкольную организацию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518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