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3327" w14:textId="0df3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Уалихановского района Северо-Казахстанской области,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7 февраля 2013 года N 45. Зарегистрировано Департаментом юстиции Северо-Казахстанской области 11 марта 2013 года N 2219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Уалихановского района Северо-Казахстанской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Уалихановского района Северо-Казахстанской области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Уалихановского района Северо-Казахстанской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проживающих на территории Уалихановского района Северо-Казахстанской области,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Уалихановского района Северо-Казахстанской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Уалихановского района Северо-Казахстанской области Гүлмиру Жәкенқызы.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С. Туралинов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