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d4b2" w14:textId="0cad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07 февраля 2013 года N 47. Зарегистрировано Департаментом юстиции Северо-Казахстанской области 13 марта 2013 года N 2223.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   Казахстан от 27 ноября 2000 года «Об административных процедурах»  акимат Уалихановского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Северо-Казахстанской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 Туралинов С.Ш.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47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Уалихановского района».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151200, Северо-Казахстанская область, Уалихановский район, село Кишкенеколь, улица Уалиханова, 85, телефон 8(71542) 2-18-99.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ual-zem@mail.online.kz,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докумен-тами, наложение резолюции,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9131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47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Уалихановского района».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Уалихановского района» (далее - уполномоченный орган), расположенным по адресу: 151200, Северо-Казахстанская область, Уалихановский район, село Кишкенеколь, улица Уалиханова, 85, телефон 8 (71542) 2-18-99.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ual-zem@mail.online.kz,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16078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47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Уалихановского района».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151200, Северо-Казахстанская область, Уалихановский район, село Кишкенеколь, улица Уалиханова, 85, телефон 871542 2-18-99.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ual-zem@mail.online.kz,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№ 47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Уалихановского района Северо-Казахстанской области».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Уалихановский район, село Кишкенеколь, улица Уалиханова, 85, телефон 8(71542)2-18-99,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ual-zem@mail.online.kz,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