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7134" w14:textId="ff87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Уалихановском районе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20 февраля 2013 года N 58. Зарегистрировано Департаментом юстиции Северо-Казахстанской области 19 марта 2013 года N 2226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"О занятости населения» акимат Уалихановского района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общественные работы в Уалихановском районе в 2013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финансирования на 2013 год (далее по тексту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размеры оплаты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труда безработных, привлеченных на общественные работы и режим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Уалихановского района»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214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214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Оплату труда общественных работников установить в размере минимальной заработной 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республиканском бюджете на 2013-2015 годы».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Условия общественных работ определяются в соответствии с действующим трудовым законодательством Республики Казахстан: продолжительностью рабочей недели 5 дней с двумя выходными (суббота, воскресенье), восьми часовым рабочим днем, обеденным перерывом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Уалихановского района Северо–Казахстанской области Д.Бейсембина.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               С. Туралинов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Уалихановского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Сулейменова Ш.С.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№ 58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общественных работ и источники финансирования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    Сноска. Перечень в редакции постановления акимата Уалихановского района Северо-Казахстанской области от 21.10.2013 </w:t>
      </w:r>
      <w:r>
        <w:rPr>
          <w:rFonts w:ascii="Times New Roman"/>
          <w:b w:val="false"/>
          <w:i w:val="false"/>
          <w:color w:val="ff0000"/>
          <w:sz w:val="28"/>
        </w:rPr>
        <w:t>N 336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178"/>
        <w:gridCol w:w="3650"/>
        <w:gridCol w:w="2529"/>
        <w:gridCol w:w="1031"/>
        <w:gridCol w:w="1292"/>
        <w:gridCol w:w="1357"/>
      </w:tblGrid>
      <w:tr>
        <w:trPr>
          <w:trHeight w:val="12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общес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60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«Аппарат акима Актуйесайского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организации горячего питания в школах района для учащихся из малообеспеченных семей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горячего питания на 239 учащихся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содержании здания сельского клуба в период отопительного сезона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здания сельского клуба - 60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благоустройстве и озеленении территорий (посадка деревьев, разбивка цветников)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- 25 штук, разбивка цветников - 5 штук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отлове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бродячих собак и кошек по мере выявления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дел - 35 дел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ремонтных работах в зданиях сельского клуба и библиотеки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 в сельском клубе - 70 квадратных метров, в библиотеке - 180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заготовке дров и кормов, доставке и разгрузке угля для малообеспеченных слоев населения и одиноко проживающих престарелых, вновь прибывших оралманов (согласно квоты иммиграции), а также предприятий коммунальной собственности и объектов соцкультбыта (библиотеки, клубы)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поленницу - 25 кубов дров, разгрузка 30 тонн угля, 17 тонн кормов для подсобного хозяйства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уходе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3-мя одиноко проживающи-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престарелы-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гражданами (покупка продуктов, медикамен-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 помещения, побелка стен, покраска полов, стирка белья, посадка, прополка и уборка овощей) округа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Оказание помощи в проведении мелиоративных работ, а также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домов – трех одиноко проживающих граждан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0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«Аппарат акима Амангель-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организации горячего питания в школах района для учащихся из малообеспеченных семей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горячего питания на 88 учащихся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- 30 дел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делопроизводстве по обращениям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 - 180 обращений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проведение мелиоративных работ, а также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домов трех одиноко проживающих граждан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и озеленении территорий (посадка деревьев, разбивка цветников)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побелка, покраска двух памятников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отлове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бродячих собак и кошек по мере выявления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благоустройстве кладбищ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двух кладбищ от мусора - 20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Подворный обход для уточнения записей в похозяйственных книгах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- 280 дворов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Оказание помощи в ремонте зданий сельского клуба и библиотеки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 библиотеки - 120 квадратных метров, сельского клуба - 60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Участие в подготовке спортивных мероприятий, юбилейных торжеств, мероприятий, посвященных государственным праздникам, очистка снега с территории площади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спортивных 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тий, юбилейных торжеств, очистка снега с территорий площади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2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«Аппарат акима Бидайкского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- 45 дел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организации горячего питания в школах района для учащихся из малообеспеченных семей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горячего питания на 234 учащихся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отлове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бродячих собак и кошек по мере выявления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и озеленении территорий (посадка и уход за деревьями, цветами)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 побелка, покраска двух памятников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подготовке спортивных мероприятий, юбилейных торжеств, мероприятий, посвященных государственным праздникам, очистка снега с территории площади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спортивных 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тий, юбилейных торжеств, очистка снега с территорий площади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ремонте зданий сельского клуба и библиотеки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 библиотеки - 120 квадратных метров, сельского клуба - 60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заготовке дров и кормов, доставке и разгрузке угля для одиноко проживающих престарелых, вновь прибывших оралманов (согласно квоты иммиграции), а также предприятий коммунальной собственности и объектов соцкультбыта (библиотеки, клубы)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поленницу - 30 кубов дров, разгрузка 45 тонн угля, 20 тонн кормов для подсобного хозяйства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Подворный обход для уточнения записей в похозяйственных книгах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- 750 дворов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Оказание помощи в проведении мелиоративных работ, а также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домов трех одиноко проживающих граждан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30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«Аппарат акима Каратерекского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заготовке дров и кормов, доставке и разгрузке угля для малообеспеченных слоев населения и одиноко проживающих престарелых, вновь прибывших оралманов (согласно квоты иммиграции), а также предприятий коммунальной собственности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поленницу - 25 кубов дров, разгрузка 45 тонн угля, 17 тонн кормов для подсобного хозяйства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организации горячего питания в школах района для учащихся из малообеспеченных семей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горячего питания на 104 учащихся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проведении мелиоративных работ, а также работ связанных с весенне-осенними паводками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домов одиноко проживающих граждан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и озеленении территорий (посадка деревьев, разбивка цветников)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 побелка, покраска памятников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отлове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бродячих собак и кошек по мере выявления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благоустройстве кладбищ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двух кладбищ от мусора - 120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благоустройстве свалок, в том числе организация сбора отходов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мусо-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росвалки - 140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ремонте зданий сельского клуба и библиотеки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 библиотеки - 80 квадратных метров, сельского клуба - 200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Подворный обход для уточнения записей в похозяйственных книгах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- 180 дворов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Кайратского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организации горячего питания в школах района для учащихся из малообеспеченных семей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горячего питания на 119 учащихся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делопроизводстве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 - 200 обращений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проведении мелиоративных работ, а также работ связанных с весенне-осенними паводками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домов одиноко проживающих граждан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и озеленении территорий (посадка и уход за деревьями, цветами)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 побелка, покраска двух памятников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отлове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бродячих собак и кошек по мере выявления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заготовке дров и кормов, доставке и разгрузке угля для одиноко проживающих престарелых, вновь прибывших оралманов (согласно квоты иммиграции), а также предприятий коммунальной собственности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поленницу - 25 кубов дров, разгрузка 45 тонн угля, 17 тонн кормов для подсобного хозяйства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- 30 дел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8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Карасуского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организации горячего питания в школах района для учащихся из малообеспеченных семей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горячего питания на 119 учащихся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делопроизводстве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 на государственном языке - 200 обращений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благоустройстве и озеленении территорий (посадка и уход за деревьями, цветами)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 побелка, покраска двух памятников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отлове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бродячих собак и кошек по мере выявления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кладбищ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двух кладбищ от мусора - 150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ремонте зданий сельского клуба и библиотеки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 библиотеки - 80 квадратных метров, сельского клуба - 200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заготовке дров и кормов, доставке и разгрузке угля для одиноко проживающих престарелых, вновь прибывших оралманов (согласно квоты иммиграции), а также предприятий коммунальной собственности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поленницу - 20 кубов дров, разгрузка 35 тонн угля, 18 тонн кормов для подсобного хозяйства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4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Коктерекского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 (посадка деревьев, разбивка цветников)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отлове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бродячих собак и кошек по мере выявления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- 40 дел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организации горячего питания в школах района для учащихся из малообеспеченных семей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горячего питания на 182 учащихся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ремонте зданий сельского клуба и библиотеки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 библиотеки - 80 квадратных метров, сельского клуба - 200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заготовке дров и кормов, доставке и разгрузке угля для одиноко проживающих престарелых, вновь прибывших оралманов (согласно квоты иммиграции), а также предприятий коммунальной собственности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поленницу - 20 кубов дров, разгрузка 35 тонн угля, 18 тонн кормов для подсобного хозяйства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Подворный обход для уточнения записей в похозяйственных книгах.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- 370 дворов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6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Кулыкольского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мелиоративных работ, а также работ связанных с весенне-осенними паводками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домов одиноко проживающих граждан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ремонте зданий сельского клуба и библиотеки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 библиотеки-120 квадратных метров, сельского клуба - 160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организации горячего питания в школах района для учащихся из малообеспеченных семей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горячего питания на 280 учащихся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и озеленении территорий (посадка деревьев, разбивка цветников)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- 30 штук, разбивка цветников - 3 штук, обрезка и побелка деревьев, прополка сорной травы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отлове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бродячих собак и кошек по мере выявления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заготовке дров и кормов, доставке и разгрузке угля одиноко проживающих престарелых, вновь прибывших оралманов (согласно квоты иммиграции), а также предприятий коммунальной собственности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поленницу - 20 кубов дров, разгрузка 35 тонн угля, 18 тонн кормов для подсобного хозяйства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в подготовке спортивных мероприятий, юбилейных торжеств, мероприятий, посвященных государственным праздникам, очистка снега с территории площади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спортивных 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тий, юбилейных торжеств, очистка снега с территорий площади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1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Тельжан-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ремонте зданий сельского клуба и библиотеки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 библиотеки-40 квадратных метров, сельского клуба - 120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- 360 дворов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подготовке спортивных мероприятий, юбилейных торжеств, мероприятий, посвященных государственным праздникам, очистка снега с территории площади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спортивных 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тий, юбилейных торжеств, очистка снега с территорий площади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и озеленении территорий (посадка и уход за деревьями и цветами)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- 30 штук, разбивка цветников - 3 штук, обрезка и побелка деревьев, прополка сорной травы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отлове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бродячих собак и кошек по мере выявления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благоустройстве кладбищ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двух кладбищ от мусора - 120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организации горячего питания в школах района для учащихся из малообеспеченных семей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горячего питания на 208 учащихся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благоустройстве свалок, в том числе организация сбора отходов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мусоро-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свалки -1 70квадрат-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7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 (посадка и уход за деревьями и цветами)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- 25 штук, разбивка цветников - 2 штук, обрезка и побелка деревьев, прополка сорной травы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отлове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бродячих собак и кошек по мере выявления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- 35 дел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делопроизводстве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 - 200 обращений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уходе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одиноко проживающи-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престарелы-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гражданами (покупка продуктов, медикамен-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 помещения, побелка стен, покраска полов, стирка белья, посадка, прополка и уборка овощей) округа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благоустройстве кладбищ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двух кладбищ от мусора - 100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ремонте зданий сельского клуба и библиотеки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 библиотеки - 80 квадратных метров, сельского клуба - 190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Подворный обход для уточнения записей в похозяйственных книгах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- 360 дворов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Оказание помощи в заготовке дров и кормов, доставке и разгрузке угля для одиноко проживающих престарелых, вновь прибывших оралманов (согласно квоты иммиграции), а также предприятий коммунальной собственности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поленницу - 25 кубов дров, разгрузка 35 тонн угля, 18 тонн кормов для подсобного хозяйства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Оказание помощи в проведении мелиоративных работ, а также работ связанных с весенне-осенними паводками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домов одиноко проживающих граждан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Участие в подготовке спортивных мероприятий, юбилейных торжеств, мероприятий, посвященных государственным праздникам, очистка снега с территории площади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спортивных 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тий, юбилейных торжеств, очистка снега с территорий площади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24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Кишкенекольского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уходе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одиноко проживающими престарелыми гражданами (покупка продуктов, медикамен-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 помещения, побелка стен, покраска полов, стирка белья, посадка, прополка и уборка овощей) округа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делопроизводстве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 - 400 обращений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Подворный обход для уточнения записей в похозяйственных книгах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- 1679 дворов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временной помощи в организационной работе по паспортизации населения, проживающего в отдаленных населенных пунктах (помощь по сбору и оформлению необходимых документов для паспортизации населения)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1000 запросов, помощь в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500 личных дел, ежемесячно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соблюдении внутреннего распорядка в здании Дома культуры района (работа по гардеробу)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 - обслуживание 3000 человек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благоустройстве и озеленении территорий (посадка и уход за деревьями и цветами)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- 50 штук, разбивка цветников - 6 штук, обрезка и побелка деревьев, прополка сорной травы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отлове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бродячих собак и кошек по мере выявления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организации горячего питания в школах района для учащихся из малообеспеченных семей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горячего питания на 1255 учащихся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- 494 дел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Оказание помощи в благоустройство свалок, в том числе организация сбора отходов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мусо-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росвалки - 280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Благоустройство и охрана территорий парков, скверов (кроме объектов частной собственности)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парка в селе Кишкенеколь - 1200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Оказание помощи в заготовке дров и кормов, доставке и разгрузке угля для одиноко проживающих престарелых, вновь прибывших оралманов (согласно квоты иммиграции), а также предприятий коммунальной собственности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поленницу - 150 кубов дров, разгрузка 180 тонн угля, 70 тонн кормов для подсобного хозяйства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Участие в подготовке спортивных мероприятий, юбилейных торжеств, мероприятий, посвященных государственным праздникам, очистка снега с территории площади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спортивных 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тий, юбилейных торжеств, очистка снега с территорий площади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«Управле-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захстан»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ведении архивного делопроизводст-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формирование архивных дел, оказание помощи в обработке и подготовке к хранению документации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дел - сортировка поступающей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клеивание и подшивание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№ 58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оплаты труда безработных, привлеченных на общественные работы и режим работы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658"/>
        <w:gridCol w:w="3026"/>
        <w:gridCol w:w="4143"/>
      </w:tblGrid>
      <w:tr>
        <w:trPr>
          <w:trHeight w:val="57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</w:p>
        </w:tc>
      </w:tr>
      <w:tr>
        <w:trPr>
          <w:trHeight w:val="22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с физической нагрузкой и на открытом воздухе (благоустройство, очистка города, ремонтные и строительные работы)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неделя, рабочий день - 8 часов</w:t>
            </w:r>
          </w:p>
        </w:tc>
      </w:tr>
      <w:tr>
        <w:trPr>
          <w:trHeight w:val="16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выполняемые в помещениях и не связанные с физическими нагрузками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неделя, рабочий день - 8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