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fc9b" w14:textId="c1f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2012 года N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29 марта 2013 года N 4-10с. Зарегистрировано Департаментом юстиции Северо-Казахстанской области 19 апреля 2013 года N 2247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«О районном бюджете на 2013-2015 годы» от 20 декабря 2012 года № 2-9с (зарегистрированное в Реестре государственной регистрации нормативных правовых актов за № 2051 от 11 января 2013 года, опубликовано в газетах 9 февраля 2013 года «Кызыл Ту» № 6 и 9 февраля 2013 года «Нұрлы Ел»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Уалихановский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— 2 648 386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200 047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4 377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6000 тысяч тенге; поступления трансфертов — 2 437 962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2 666 176,8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35 465,1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39 261,1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3 968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— -57 223,9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— 57 223,9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22 071,9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пункта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районном бюджете расходы за счет свободных остатков бюджетных средств, сложившихся на начало финансового года в сумме 22071,9 тысяч тенге, возврата целевых трансфертов республиканского и областного бюджетов, неиспользованных в 2012 году в сумме 3269,2 тысяч тенге согласно приложению 9.»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 дополнить приложением 9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4"/>
        <w:gridCol w:w="4896"/>
      </w:tblGrid>
      <w:tr>
        <w:trPr>
          <w:trHeight w:val="30" w:hRule="atLeast"/>
        </w:trPr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29 марта 2013 года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4-10с от 29 марта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Уалихановского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161"/>
        <w:gridCol w:w="1161"/>
        <w:gridCol w:w="2261"/>
        <w:gridCol w:w="3712"/>
        <w:gridCol w:w="4"/>
        <w:gridCol w:w="3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2 648 386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2 437 962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2 437 962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2 666 176,8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1 378 858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657 376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605 909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605 909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35 465,1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-57 223,9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4-10с от 29 марта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523"/>
        <w:gridCol w:w="5409"/>
        <w:gridCol w:w="2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4-10с от 29 марта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2242"/>
        <w:gridCol w:w="3623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4-10с от 29 марта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2-9с от 20 декабря 2012 года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а также возврат неиспользованных в 2012 году целевых трансфертов из республиканского и областного бюджетов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475"/>
        <w:gridCol w:w="1475"/>
        <w:gridCol w:w="5237"/>
        <w:gridCol w:w="3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