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82963" w14:textId="eb82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20 декабря 2012 года № 2-9с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Уалихановского района Северо-Казахстанской области от 9 сентября 2013 года N 2-15с. Зарегистрировано Департаментом юстиции Северо-Казахстанской области 24 сентября 2013 года N 2367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(письмо маслихата Уалихановского района Северо-Казахстанской области от 04.08.2014 N 14.2.3-3/167).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«О районном бюджете на 2013-2015 годы» от 20 декабря 2012 года № 2-9с (зарегистрированное в Реестре государственной регистрации нормативных правовых актов под № 2051 от 11 января 2013 года, опубликовано 9 февраля 2013 года в газетах «Кызыл Ту» и 9 февраля 2013 года «Нұрлы Ел»)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Уалихановский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— 2 701 591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— 224 883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— 27 552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— 7000 тысяч тенге; поступления трансфертов — 2 442 156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— 2 702 381,8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— 35 465,1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39 261,1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— 20 968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20 968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— - 57 223,9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— 57 223,9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38 948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22 071,9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3"/>
        <w:gridCol w:w="4837"/>
      </w:tblGrid>
      <w:tr>
        <w:trPr>
          <w:trHeight w:val="30" w:hRule="atLeast"/>
        </w:trPr>
        <w:tc>
          <w:tcPr>
            <w:tcW w:w="8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ХV сессии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 Токимов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планирования Уалихановского района»</w:t>
            </w:r>
          </w:p>
        </w:tc>
        <w:tc>
          <w:tcPr>
            <w:tcW w:w="4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Нурмаганбетова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2-15 с от 9 сентября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2-9c от 20 декабря 2012 года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Уалихановского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2 701 591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2 442 156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2 442 156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группа</w:t>
            </w:r>
          </w:p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2 702 381,8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202 109,6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55 116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11 022,6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10 722,6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1 407 736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1 140 756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1 108 625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района,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665 168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района,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601 239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района,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84 385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сел, сельских округов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района, архитектуры и градостроительства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6 597,2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3 269,2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35 465,1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39 261,1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39 261,1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39 261,1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-57 223,9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22 071,9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2-15 с от 9 сентября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Уалихановского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2-9c от 20 декабря 2012 года 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1610"/>
        <w:gridCol w:w="1611"/>
        <w:gridCol w:w="5014"/>
        <w:gridCol w:w="28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5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Дорожной карте занятости 2020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Актуесайский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Бидайкский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Кайратский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Коктерекский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Кишкенекольский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Тельжанский 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