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61f" w14:textId="ab3a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18 ноября 2013 года N 2-17с. Зарегистрировано Департаментом юстиции Северо-Казахстанской области 28 ноября 2013 года N 2413. Утратило силу (письмо маслихата Уалихановского района Северо-Казахстанской области от 04.08.2014 N 14.2.3-3/167).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2013-2015 годы" от 20 декабря 2012 года № 2-9 с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"Кызыл Ту" и 9 февраля 2013 года "Нұрлы Ел")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Уалихановский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— 2 670 802,4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— 191 252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— 27 016,2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— 5 909 тысяч тенге; поступления трансфертов — 2 446 625,2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— 2 671 593,2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— 48 448,3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52 244,1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— -70 207,1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— 70207,1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51 931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22 071,9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Шегебаева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Уалихановского районного маслихата № 2-17c от 18 ноября 2013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Уалихановского районного маслихата № 2-9c от 20 декабря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"/>
        <w:gridCol w:w="1061"/>
        <w:gridCol w:w="1061"/>
        <w:gridCol w:w="6335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2-17c от 18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2-9c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548"/>
        <w:gridCol w:w="1548"/>
        <w:gridCol w:w="5200"/>
        <w:gridCol w:w="2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2-17c от 18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№ 2-9c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218"/>
        <w:gridCol w:w="2218"/>
        <w:gridCol w:w="3749"/>
        <w:gridCol w:w="32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