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d970" w14:textId="da5d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Уалихановского района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13 декабря 2013 года N 36. Зарегистрировано Департаментом юстиции Северо-Казахстанской области 19 декабря 2013 года N 2452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Уалихановского района Северо-Казахстанской области приписку и медицинское освидетельствование граждан мужского пола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«Отдел по делам обороны Уалихановского района Северо–Казахстанской области» Министерства обороны Республики Казахстан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Уалихановского района Северо–Казахстанской области Г.Жәкенқызы.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А. Турегельдин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                        Сарсымбаев Н.Ш.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