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d528" w14:textId="97bd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декабря 2013 года N 7-19с. Зарегистрировано Департаментом юстиции Северо-Казахстанской области 21 января 2014 года N 2503. Утратило силу в связи с истечением срока действия (письмо маслихата Уалихановского района Северо-Казахстанской области от 10 марта 2015 года N 14.2.3-3/38)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Уалихановского района Северо-Казахстанской области от 10.03.2015 N 14.2.3-3/38).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Уалихановского районного маслихата Северо-Казахстанской области от 08.04.2014 </w:t>
      </w:r>
      <w:r>
        <w:rPr>
          <w:rFonts w:ascii="Times New Roman"/>
          <w:b w:val="false"/>
          <w:i w:val="false"/>
          <w:color w:val="000000"/>
          <w:sz w:val="28"/>
        </w:rPr>
        <w:t>N 4-22с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2014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08.04.2014 </w:t>
      </w:r>
      <w:r>
        <w:rPr>
          <w:rFonts w:ascii="Times New Roman"/>
          <w:b w:val="false"/>
          <w:i w:val="false"/>
          <w:color w:val="000000"/>
          <w:sz w:val="28"/>
        </w:rPr>
        <w:t>N 4-22с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Уалихановского района в 2014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Уалихановского районного маслихата Северо-Казахстанской области от 08.04.2014 </w:t>
      </w:r>
      <w:r>
        <w:rPr>
          <w:rFonts w:ascii="Times New Roman"/>
          <w:b w:val="false"/>
          <w:i w:val="false"/>
          <w:color w:val="000000"/>
          <w:sz w:val="28"/>
        </w:rPr>
        <w:t>N 4-22с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сельского хозяйства и ветеринарии Уалихановского района", как уполномоченному органу по развитию сельских территорий, принять меры по реализации настоящего решения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ХІХ сессии V созыва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25 декабрь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