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e78e" w14:textId="61fe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
получателей субсидий и оптимальных сроков сева по каждому виду субсидируемых приоритетных сельскохозяйственных культур по району Шал акына Северо-Казахстанской области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19 апреля 2013 года N 124. Зарегистрировано Департаментом юстиции Северо-Казахстанской области 8 мая 2013 года N 2274. Утратило силу постановлением акимата района Шал акына Северо-Казахстанской области от 19 марта 2014 года N 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района Шал акына Северо-Казахстанской области от 19.03.2014 N 47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района Шал акына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заявки на включение в список получателей субсидии и оптимальные сроки сева по каждому виду субсидируемых приоритетных сельскохозяйственных культур по району Шал акына Северо–Казахстанской области в 2013 году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Шал акына Северо–Казахстанской области Таласбаева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Омаров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Северо–Казахстанской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2013 года № 124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в 2013 году по району Шал акына Северо–Казахстанской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4513"/>
        <w:gridCol w:w="2813"/>
        <w:gridCol w:w="3133"/>
      </w:tblGrid>
      <w:tr>
        <w:trPr>
          <w:trHeight w:val="76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зона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доставления заявки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степная равнинная,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колочностеп-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- 28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–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среднепоздние сорта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среднеспелые сорта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- 3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–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посев по традиционному пару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минимально-нулевому пару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Лен, горчица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26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- 20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- 20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мая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- 5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- 12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- 24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 + горох, горох + овес + ячмень), сено (суданская трава, просо, могар, овес + вика)и сенаж (овес + ячмень + горох, овес + горох, просо + горох)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- 10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конвейер: (однолетние травы)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(горох+овес)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 – 10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 + пшеница, суданская трава + горох, просо + горох)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 + горох, овес + горох)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–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июля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 – 10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(люцерна, донник, житняк, эспарцет, козлятник, кострец)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 –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(люцерна, донник, житняк, эспарцет, козлятник, кострец)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июля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– 20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августа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 - 15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