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b78e0" w14:textId="93b78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помещений для проведения встреч с выборщиками кандидатов в акимы сельских округов и города Сергеевка района Шал акына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9 июля 2013 года N 201. Зарегистрировано Департаментом юстиции Северо-Казахстанской области 12 июля 2013 года N 2318. Утратило силу постановлением акимата района Шал акына Северо-Казахстанской области от 26 января 2018 года №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Шал акына Северо-Казахстанской области от 26.01.2018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избрания на должность, прекращения полномочий и освобождения от должности акимов городов районного значения, сельских округов, поселков и сел Республики Казахстан, не входящих в состав сельского округа, утвержденных Указом Президента Республики Казахстан от 24 апреля 2013 года № 555 "О некоторых вопросах проведения выборов акимов городов районного значения, сельских округов, поселков и сел Республики Казахстан, не входящих в состав сельского округа", акимат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избирательной комиссией района Шал акына (по согласованию) место для размещения агитационных печатных материалов для всех кандидатов в акимы сельских округов и города Сергеевка района Шал акына Северо-Казахстанской области информационный стенд, расположенный у центрального входа в здание центральной районной библиотеки в городе Сергеевка по улице Быковского, 4, района Шал акына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на договорной основе для проведения встреч с выборщиками всем кандидатам в акимы сельских округов и города Сергеевка района Шал акына Северо-Казахстанской области помещение центральной районной библиотеки района Шал акына Северо-Казахстанской области расположенное по адресу город Сергеевка, улица Быковского, 4.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Шал акына Северо-Казахстанской области Оспанова Медета Дулатовича.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23 июля 2013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Шал акына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Шал акына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А.К. Турсанов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9 июля 2013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