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133" w14:textId="551c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20 декабря 2012 года N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июля 2013 года N 17/1. Зарегистрировано Департаментом юстиции Северо-Казахстанской области 26 июля 2013 года N 2338.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районном бюджете на 2013-2015 годы" от 20 декабря 2012 года № 11/1 (зарегистрировано в Реестре государственной регистрации нормативных правовых актов под № 2069 от 16 января 2013 года, опубликовано от 25 января 2013 года в районной газете "Парыз", от 25 января 2013 года в районной газете "Новатор"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2038197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229546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1750617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2049783,8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9410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 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Утвердить в районном бюджете на 2013 год целевые текущие трансферты, трансферты на развитие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проведение противоэпизоотических мероприятий – 27851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реализации мер социальной поддержки специалистов – 1720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 реализацию государственного образовательного заказа в дошкольных организациях образования – 110190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оснащение учебным оборудованием кабинетов химии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7615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увеличение размера доплаты за квалификационную категорию учителям школ и воспитателям дошкольных организаций образования – 20349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повышение оплаты труда учителям, прошедшим повышение квалификации по трехуровневой системе – 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предоставление специальных социальных услуг нуждающимся гражданам на дому – 1971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на решение вопросов обустройства сельских округов в реализацию мер по содействие экономическому развитию регионов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регионов"" – 10969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бюджетные кредиты из республиканского бюджета для реализации мер социальной поддержки специалистов – 10386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"Целевые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земельно-хозяйственное устройство населенных пунктов – 1550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установление границ населенных пунктов – 1681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приобретение и установку аппаратуры для видеонаблюдения в организациях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внедрение электронных учебников в организациях образования –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проведение капитального ремонта Сухорабовской СШ и Мергенской ОШ – 2268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"Отдела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954"/>
        <w:gridCol w:w="954"/>
        <w:gridCol w:w="5693"/>
        <w:gridCol w:w="1665"/>
        <w:gridCol w:w="2355"/>
        <w:gridCol w:w="7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56"/>
        <w:gridCol w:w="1969"/>
        <w:gridCol w:w="1255"/>
        <w:gridCol w:w="1541"/>
        <w:gridCol w:w="1541"/>
        <w:gridCol w:w="1114"/>
        <w:gridCol w:w="2113"/>
        <w:gridCol w:w="1827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123.005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7"/>
        <w:gridCol w:w="1137"/>
        <w:gridCol w:w="1137"/>
        <w:gridCol w:w="5947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аппаратуры видеонаблюдения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для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