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7201" w14:textId="f417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города Атырау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17 апреля 2013 года № 131-V и постановление акимата Атырауской области от 16 апреля 2013 года № 140. Зарегистрировано Департаментом юстиции Атырауской области 30 апреля 2013 года № 2714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города Атырау Атырауской области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очередной 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поселок Балыкшы Балыкшинского поселкового округа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Преобразовать Балыкшинский поселковый округ в Балыкшинский сельский округ, с административным центром в селе Кокарна, включить в состав сельского округа населенные пункты Акжайык, Водниково, Курсай, Кокарна.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Шакимова Т.А. - заместителя акима области и Мукатанова Т.Б. 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Каражигитова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