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b3dd3" w14:textId="48b3d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населенных пунктов Тургызба Косшагылского сельского округа и Аккудык Майкомгенского сельского округа Жылыойского района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Атырауской области от 17 апреля 2013 года № 129-V и постановление акимата Атырауской области от 16 апреля 2013 года № 142. Зарегистрировано Департаментом юстиции Атырауской области 30 апреля 2013 года № 2715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 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учитывая мнения представительных и исполнительных органов Жылыойского района Атырауской области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областной маслихат V созыва на очередной ХІІІ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Упразднить населенные пункты Тургызба Косшагылского сельского округа и Аккудык Майкомгенского сельского округа Жылыойского района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и решения возложить на Шакимова Т.А. - заместителя акима области и Мукатанова Т.Б. - председателя Постоянной комиссии по вопросам соблюдения законности, депутатской этики и правозащите Атырауского областного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и решение вступает в силу со дня государственной регистрации в органах юстиции и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Аким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 Каражигитова                            Б. Измухамбетов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С. Лукпанов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