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d2ca" w14:textId="c40d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Махамбетского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29 апреля 2013 года № 142-V и постановление акимата Атырауской области от 26 апреля 2013 года № 156. Зарегистрировано Департаментом юстиции Атырауской области 30 апреля 2013 года № 2716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Махамбетского района Атырауской области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внеочередной 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Сарытогайский сельский округ Махамбетского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Махамбетского сельского округа Махамбетского района Атырауской области, включив в его территорию село Сарытогай упраздненного Сарытогайского сельского округа Махамбетского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Габдуллин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