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80e8" w14:textId="7348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населенного пункта Аккудык и включении его территории в состав села Тургызба Жемского сельского округа Жылыойского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17 апреля 2013 года № 128-V и постановление акимата Атырауской области от 16 апреля 2013 года № 141. Зарегистрировано Департаментом юстиции Атырауской области 30 апреля 2013 года № 2717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Жылыойского района Атырауской области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V созыва на очередной 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населенный пункт Аккудык Жемского сельского округа Жылыойского района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села Тургызба Жемского сельского округа Жылыойского района Атырауской области, включив территорию упраздненного населенного пункта Аккудык Жемского сельского округа в его территорию.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Шакимова Т.А. - заместителя акима области и Мукатанова Т.Б. - председателя Постоянной комиссии по вопросам соблюдения законности, депутатской этики и правозащите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Каражигитова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