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688" w14:textId="1ba9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заключений государственной экологической экспертизы для объектов ІІ, ІІІ и ІV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12 апреля 2013 года № 135. Зарегистрировано Департаментом юстиции Атырауской области 15 мая 2013 года № 2728. Утратило силу -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Дюсембаева Г.И.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12.04.2013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2013 года № 135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135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заключений государственной экологической экспертизы 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заключений государственной экологической экспертизы для объектов II, III и IV категорий" (далее – услуга) предоставляется Управлением природных ресурсов и регулирования природопользования Атырауской области (далее - Управление), расположенного по адресу: г. Атырау, ул. Айтеке-би, 77, телефон: 8 (7122) 32 55 09, а также через веб-портал "электронного правительства" www.e.gov.kz или веб-портал "Е-лицензирование" по адресу: www.elicense.kz.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заключений государственной экологической экспертизы для объектов II, III и IV категорий"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 –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ЮЛ -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услугам, оказываемым в электронной форме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регистрационного свидетельства ЭЦП потребителя,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для утверждения заявления (подпись) потребитель выбирает регистрационное свидетельство на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срока регистрационного свидетельства ЭЦП в ПЭП и отсутствия регистрационного свидетельства в отозванных списке (утративший силу), а также проверка соответствия указанных в запросе данных (ИИН/БИН) и (ИИН/БИН) указанных в списке регистрационного свидетельства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Управлением соответствия потребителя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(заключения государственной экологической экспертизы для объектов II, III и IV категорий с выводом "согласовывается/не согласовывается", либо мотивированный ответ об отказе в оказании государственной услуги на бумажном носителе либо в форме электронного документа), сформированной ИС ГБД "Е-лицензирование". Электронный документ формируется с использованием ЭЦП начальника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Управление </w:t>
      </w:r>
      <w:r>
        <w:rPr>
          <w:rFonts w:ascii="Times New Roman"/>
          <w:b w:val="false"/>
          <w:i w:val="false"/>
          <w:color w:val="000000"/>
          <w:sz w:val="28"/>
        </w:rPr>
        <w:t>(диаграмма № 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Управления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Управления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Управления услуги, указанной в настоящем Регламенте, вывод на экран формы запроса для оказания услуги и ввод сотрудником Управления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Управления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Управлением соответствия потребителя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(заключения государственной экологической экспертизы для объектов II, III и IV категорий с выводом "согласовывается/не согласовывается", либо мотивированный ответ об отказе в оказании государственной услуги на бумажном носителе либо в форме электронного документа) сформированной ИС ГБД "Е-лицензирование". Электронный документ формируется с использованием ЭЦП начальника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электронной государственной услуги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 результата оказания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доступности. Форма анкеты для определения показателей электронной государственной услуги: "качество" и "доступность"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295"/>
        <w:gridCol w:w="907"/>
        <w:gridCol w:w="907"/>
        <w:gridCol w:w="1036"/>
        <w:gridCol w:w="1166"/>
        <w:gridCol w:w="1425"/>
        <w:gridCol w:w="1165"/>
        <w:gridCol w:w="1294"/>
        <w:gridCol w:w="1812"/>
        <w:gridCol w:w="1683"/>
      </w:tblGrid>
      <w:tr>
        <w:trPr>
          <w:trHeight w:val="6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регистрационного свидетельства ЭЦП  потребителя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электронного документа, заявления (запроса потребителя)  в ИС "Е-лицензирование" и обработка запроса в  ИС "Е-лицензирование"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16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организационнораспорядительное решение)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необходимых документов: 1) не более пяти рабочих дней со дня поступления документации на государственную экологическую экспертизу для предварительной экспертизы; 2) прошедших предварительную экспертизу, - не более одного месяца; 3) для проведения повторной государственной экологической экспертизы - не более десяти рабочих дней.</w:t>
            </w:r>
          </w:p>
        </w:tc>
      </w:tr>
      <w:tr>
        <w:trPr>
          <w:trHeight w:val="8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177"/>
        <w:gridCol w:w="784"/>
        <w:gridCol w:w="1046"/>
        <w:gridCol w:w="915"/>
        <w:gridCol w:w="1177"/>
        <w:gridCol w:w="1177"/>
        <w:gridCol w:w="915"/>
        <w:gridCol w:w="1570"/>
        <w:gridCol w:w="1308"/>
        <w:gridCol w:w="2488"/>
      </w:tblGrid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 ГБД ФЛ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 (процесса, процедуры, операции) и их описание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управления услуги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 ФЛ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(заключение)</w:t>
            </w:r>
          </w:p>
        </w:tc>
      </w:tr>
      <w:tr>
        <w:trPr>
          <w:trHeight w:val="16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 организацион но–распорядительное решение)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необходимых документов: 1) не более пяти рабочих дней со дня поступления документации на государственную экологическую экспертизу для предварительной экспертизы; 2) прошедших предварительную экспертизу - не более одного месяца; 3) для проведения повторной государственной экологической экспертизы - не более десяти рабочих дней.</w:t>
            </w:r>
          </w:p>
        </w:tc>
      </w:tr>
      <w:tr>
        <w:trPr>
          <w:trHeight w:val="28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 – если авторизация прошла успешно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услуги) в соответствии с их описаниями</w:t>
      </w:r>
      <w:r>
        <w:br/>
      </w:r>
      <w:r>
        <w:rPr>
          <w:rFonts w:ascii="Times New Roman"/>
          <w:b/>
          <w:i w:val="false"/>
          <w:color w:val="000000"/>
        </w:rPr>
        <w:t>
Диаграмма № 1 функционального взаимодействия при оказании электронной государственной услуги через ПЭП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509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Управление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4963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9596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Выходная форма положительного ответа (с Приложениями)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Выходная форма отрицательного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