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bc5f" w14:textId="602b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26 апреля 2013 года № 158. Зарегистрировано Департаментом юстиции Атырауской области 04 июня 2013 года № 2734. Утратило силу постановлением областного акимата Атырауской области от 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областного акимата Атырауской области от 08.01.2016 №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Наименование постановления в редакции постановления акимата Атырауской области от 29.08.2014 № 271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и решением ХІІІ сессии областного маслихата V созыва от 17 апреля 2013 года № 123-V "О согласовании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финансируемых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Мукана Ш. Ж.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8"/>
        <w:gridCol w:w="1852"/>
      </w:tblGrid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М. Каражигитова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Атырауского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маслихата_______________________С. Лукпанов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26 апреля 2013 года № 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приложения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финансируемых из областного бюджета 1. Должности специалистов здравоохранения: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руководитель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организации (главный врач, директор, старший врач, заведующий, начальник);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клиническим подразделением;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параклиническим подразделением;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главная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старшая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медицинская сестра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рентгенолаборант;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медицинский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медицинский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провизор,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работник в сфере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дезинфектор.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социального обеспечения: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средний медицинский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Должности специалистов образования: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учителя всех специальностей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(начальник, заведующий) колледжа, специальной коррекционной организации и интернатных организаций всех типов и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(заведующий) детского дома, школы-интерната для детей-сирот и детей, оставшихся без попечения родителей, детского дома-интерната;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руководитель, преподаватель–организатор, начальной военной подготовки (военный руководитель учебного заведения);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(начальника) по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учитель-логопед (логопед в учебном заведении);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учебно-производственной (учебной) мастерской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инструктор, методист, воспитатель, мастер производственного обучения учебно-оздоровительного, учебно-воспитательного центра (комплекса);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старший мастер, мастер производственного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музыкальный руководитель (кроме организаций дошкольного воспитания и обучения), непосредственно занимающийся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(заведующего) учебно-оздоровительного, учебно-воспитательного центра (комплекса), непосредственно занимающийся учебно-производственной,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учебной частью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Должности специалистов культуры: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художественный руководитель, заместитель руководителя подразделения, филиала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сектора, отделения (отдела) подразделения,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заведующий: труппой, частью (художественно-постановочной, литературно-драматической, музыкальной), библиотеки,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администратор, балетмейстер, дирижер, звукорежиссер, инспектор, кинооператор, режиссер, хормейстер, художник, научный сотрудник (в том числе старший, младший), аккомпаниатор, актер, артист, библиограф, библиотекарь, искусствовед, кинорежиссер, концертмейстер, методист, музыкальный руководитель, музыковед, оператор-постановщик, переводчик, помощник режиссера, продюсер, режиссер-постановщик, репетитор, солист, хореограф, хранитель фондов в музеях, художники всех наименований, художник-конструктор (дизайнер), экскурсовод, культорганизатор, ассистент режиссера, оператор пульта управления киновидеопроекционной аппаратуры,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государственного архивного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архивист, хранители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Должности специалистов спорта: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старший тренер,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