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4937" w14:textId="13c4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культур и норм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31 мая 2013 года № 203. Зарегистрировано Департаментом юстиции Атырауской области 06 июня 2013 года № 2736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2013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Дюсембаева Г.И. -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31 мая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2013 года № 203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238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текущего года</w:t>
            </w:r>
          </w:p>
        </w:tc>
      </w:tr>
      <w:tr>
        <w:trPr>
          <w:trHeight w:val="28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годов жизни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2013 года № 203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65"/>
        <w:gridCol w:w="5037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 (базовая норма бюджетных субсидий)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(традиционная технология)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возделываемые с применением систем капельного или других современных методов орошения промышленного образца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(традиционная технология)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возделываемые с применением систем капельного орошения промышленного образца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промышленного типа (1 культурооборот)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упрощенного типа (1 культурооборот)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текущего года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годов жизни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