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5877" w14:textId="1a65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субсидий на частичное возмещение стоимости затрат
на закладку и выращивание многолетних насаждений плодово-ягодных культур и 
винограда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31 мая 2013 года № 205. Зарегистрировано Департаментом юстиции Атырауской области 06 июня 2013 года № 2738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нормы субсидий на частичное возмещение стоимости затрат на закладку и выращивание многолетних насаждений плодово-ягодных культур и винограда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Дюсембаева Г.И. -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31 мая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мая 2013 года № 205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многолетних насаждений плодово-ягодных культур и винограда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986"/>
        <w:gridCol w:w="1549"/>
        <w:gridCol w:w="1690"/>
        <w:gridCol w:w="1972"/>
        <w:gridCol w:w="1126"/>
        <w:gridCol w:w="844"/>
        <w:gridCol w:w="1548"/>
        <w:gridCol w:w="1267"/>
        <w:gridCol w:w="1126"/>
        <w:gridCol w:w="845"/>
      </w:tblGrid>
      <w:tr>
        <w:trPr>
          <w:trHeight w:val="30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(1 вегетация),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приобретение: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1 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субсидий(40 %)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(40 %)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орошение, норма субсидий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(40 %)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(40 %)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1202 440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683640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273 456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1248 080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687280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274 912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1316 489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692689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277 076</w:t>
            </w:r>
          </w:p>
        </w:tc>
      </w:tr>
      <w:tr>
        <w:trPr>
          <w:trHeight w:val="2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1763 173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166"/>
        <w:gridCol w:w="1624"/>
        <w:gridCol w:w="1805"/>
        <w:gridCol w:w="1806"/>
        <w:gridCol w:w="1444"/>
        <w:gridCol w:w="1444"/>
        <w:gridCol w:w="1626"/>
      </w:tblGrid>
      <w:tr>
        <w:trPr>
          <w:trHeight w:val="300" w:hRule="atLeast"/>
        </w:trPr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вегетация, 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(40 %)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(40 %)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(40 %)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65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  <w:tr>
        <w:trPr>
          <w:trHeight w:val="135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  <w:tr>
        <w:trPr>
          <w:trHeight w:val="135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  <w:tr>
        <w:trPr>
          <w:trHeight w:val="135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