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6af" w14:textId="c0f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разрешений на эмиссии в окружающую среду для объектов ІІ, ІІІ и ІV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31 мая 2013 года № 194. Зарегистрировано Департаментом юстиции Атырауской области 27 июня 2013 года № 2741. Утратил силу - постановлением акимата Атырауской области № 213 от 22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постановлением акимата Атырауской области № 213 от 22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разрешений на эмиссии в окружающую среду для объектов ІІ, ІІІ и ІV категории".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Дюсембаева Г.И.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"31" мая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от 31 мая 2013 года № 194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 № 194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разрешений на эмиссии в окружающую среду для объектов 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разрешений на эмиссии в окружающую среду для объектов II, III и IV категории" (далее – Услуга) оказывается государственным учреждением "Управление природных ресурсов и регулирования природопользования Атырауской области" (далее – Услугодатель), расположенного по адресу: г. Атырау, ул. Айтеке би, 77 дом, контактный телефон: 8(7122) 320036, либо на альтернативной основе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веб-портал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разрешений на эмиссии в окружающую среду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 -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ГБД ЮЛ -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 ГБД "Е-лицензирование" - информационная система государственной базы данных "Е 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центр обслуживания населения –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электронное разрешение – разрешение в форме электронного документа, оформляемая и выдаваемая с использованием информационных технологий, равнозначная разрешению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услугополучателя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его компьютера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 на эмиссии в окружающую среду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Услугодателя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(разрешения на эмиссии в окружающую среду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Формы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оказания услуги услугополучателям измеряются показателями качества и доступности. Форма анкеты для определения показателей электронной государственной услуги: "качество" и "доступность"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Требования, предъявляемые к процессу оказания услуги услугополучателю: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в процессе оказания государственной электронной услуги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(разрешения на эмиссии в окружающую среду для объектов II, III и IV категории),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Управление или в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категории"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Центры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514"/>
        <w:gridCol w:w="4412"/>
        <w:gridCol w:w="418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г.Атырау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16-а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35-75-30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Байжигитова, 80 "а"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24-37-89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ЦОН – Республиканское государственное предприятие "Центр обслуживания населения".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категории"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
1. Таблица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36"/>
        <w:gridCol w:w="2135"/>
        <w:gridCol w:w="2003"/>
        <w:gridCol w:w="2270"/>
        <w:gridCol w:w="1468"/>
        <w:gridCol w:w="2004"/>
      </w:tblGrid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 получатель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завершении действия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услугополучателя; 3 – если авторизация прошла успешно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2269"/>
        <w:gridCol w:w="2136"/>
        <w:gridCol w:w="2403"/>
        <w:gridCol w:w="2136"/>
        <w:gridCol w:w="1736"/>
      </w:tblGrid>
      <w:tr>
        <w:trPr>
          <w:trHeight w:val="7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сообщения об отказе в связи с имеющимися нарушениями в данных получателя в ИС "Е-лицензирование"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8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 8 – если ЭЦП без ошибки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услугополучателя квалификационным требованиям и основаниям для выдачи разрешения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2.Таблица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227"/>
        <w:gridCol w:w="1090"/>
        <w:gridCol w:w="1090"/>
        <w:gridCol w:w="1227"/>
        <w:gridCol w:w="954"/>
        <w:gridCol w:w="1227"/>
        <w:gridCol w:w="1363"/>
        <w:gridCol w:w="1500"/>
        <w:gridCol w:w="1500"/>
        <w:gridCol w:w="1500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ФЛ/ГБД ЮЛ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 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(разрешение)</w:t>
            </w:r>
          </w:p>
        </w:tc>
      </w:tr>
      <w:tr>
        <w:trPr>
          <w:trHeight w:val="16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2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 – если авторизация прошла успешно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3.Таблица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362"/>
        <w:gridCol w:w="954"/>
        <w:gridCol w:w="1090"/>
        <w:gridCol w:w="1227"/>
        <w:gridCol w:w="954"/>
        <w:gridCol w:w="1227"/>
        <w:gridCol w:w="1363"/>
        <w:gridCol w:w="1500"/>
        <w:gridCol w:w="1500"/>
        <w:gridCol w:w="150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оператором Центра по логину и паролю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услугополучателя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удостоверения 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  удостоверенного (подписанного) ЭЦП оператора в ИС ГБД "Е-лицензирование"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услугополучателя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(разрешение)</w:t>
            </w:r>
          </w:p>
        </w:tc>
      </w:tr>
      <w:tr>
        <w:trPr>
          <w:trHeight w:val="37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мотивированного отказа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15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 – если нарушений нет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категории"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Диаграммы, отражающие взаимосвязь между логической последовательностью действий (в процессе оказания услуги) № 1 Диаграмма функционального взаимодействия при оказании 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3599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 Диаграмма функционального взаимодействия при оказании электронной государственной услуги через Услугодателя</w:t>
      </w:r>
    </w:p>
    <w:bookmarkEnd w:id="11"/>
    <w:bookmarkStart w:name="z37" w:id="12"/>
    <w:p>
      <w:pPr>
        <w:spacing w:after="0"/>
        <w:ind w:left="0"/>
        <w:jc w:val="both"/>
      </w:pPr>
      <w:r>
        <w:drawing>
          <wp:inline distT="0" distB="0" distL="0" distR="0">
            <wp:extent cx="93853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Диаграмма функционального взаимодействия при оказании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категории"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категории"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Выходная форма положительного ответа(с Приложениями) Серия А-W № 00000 Наименование органа, выдающего разрешение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РАЗРЕШЕНИЕ</w:t>
      </w:r>
      <w:r>
        <w:br/>
      </w:r>
      <w:r>
        <w:rPr>
          <w:rFonts w:ascii="Times New Roman"/>
          <w:b/>
          <w:i w:val="false"/>
          <w:color w:val="000000"/>
        </w:rPr>
        <w:t>
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природопользователя)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(индекс, почтовый адрес)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природопользователя*_____________________________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производственного объекта______________________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следующие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выбросы загрязняющих веществ 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Производить сбросы загрязняющих веществ 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Производить размещение отходов производства и потребления 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Производить размещение серы 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Выполнять согласованный план мероприятий по охране окружающей среды на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Выполнять программу производственного экологического контроля на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природопользования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на эмиссии в окружающую среду с ____ года по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действительно до  изменения применяемых технологий и условий природопользования, указанных в 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и программы,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Разрешения, являются неотъемлемой частью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(уполномоченное лицо)_____________________________________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(отчество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             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*Учетный номер природопользователя указывается в случае его  присвоения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2583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выбросов загрязняющих веществ в атмосферный воздух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953"/>
        <w:gridCol w:w="1090"/>
        <w:gridCol w:w="953"/>
        <w:gridCol w:w="953"/>
        <w:gridCol w:w="954"/>
        <w:gridCol w:w="954"/>
        <w:gridCol w:w="954"/>
        <w:gridCol w:w="954"/>
        <w:gridCol w:w="954"/>
        <w:gridCol w:w="954"/>
      </w:tblGrid>
      <w:tr>
        <w:trPr>
          <w:trHeight w:val="30" w:hRule="atLeast"/>
        </w:trPr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выбросов загрязняющих веществ в атмосферу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3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сбросов загрязняющих веществ со сточными водами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1026"/>
        <w:gridCol w:w="879"/>
        <w:gridCol w:w="879"/>
        <w:gridCol w:w="879"/>
        <w:gridCol w:w="879"/>
        <w:gridCol w:w="879"/>
        <w:gridCol w:w="879"/>
        <w:gridCol w:w="879"/>
        <w:gridCol w:w="1027"/>
        <w:gridCol w:w="1908"/>
      </w:tblGrid>
      <w:tr>
        <w:trPr>
          <w:trHeight w:val="30" w:hRule="atLeast"/>
        </w:trPr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сбросов загрязняющих веществ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465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30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размещение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1948"/>
        <w:gridCol w:w="1392"/>
        <w:gridCol w:w="1252"/>
        <w:gridCol w:w="1252"/>
        <w:gridCol w:w="1253"/>
        <w:gridCol w:w="1392"/>
        <w:gridCol w:w="2786"/>
      </w:tblGrid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отходов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195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видам: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разрешению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338"/>
        <w:gridCol w:w="1639"/>
        <w:gridCol w:w="1601"/>
        <w:gridCol w:w="1563"/>
        <w:gridCol w:w="1525"/>
        <w:gridCol w:w="2132"/>
      </w:tblGrid>
      <w:tr>
        <w:trPr>
          <w:trHeight w:val="240" w:hRule="atLeast"/>
        </w:trPr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серы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2583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Выходная форма отрицательного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