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72123" w14:textId="1d721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подготовку специалистов с техническим и профессиональным, послесредним образованием на 2013-2014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областного акимата Атырауской области от 12 июля 2013 года № 263. Зарегистрировано Департаментом юстиции Атырауской области 5 августа 2013 года № 2765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27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6 Закона Республики Казахстан от 27 июля 2007 года "Об образовании" акимат Атырауской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государственный образовательный заказ на подготовку специалистов с техническим и профессиональным, послесредним образованием на 2013-2014 учебный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образования Атырауской области" принять все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Мукана Ш.Ж. - заместителя акима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Б. Измухамбетов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акимата области от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 июля 2013 года № 263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 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акимата области от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"__" _____ 2013 года № __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специалистов с техническим и профессиональным, послесредним образованием на 2013-2014 учебный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2"/>
        <w:gridCol w:w="1515"/>
        <w:gridCol w:w="4324"/>
        <w:gridCol w:w="1987"/>
        <w:gridCol w:w="1300"/>
        <w:gridCol w:w="1236"/>
        <w:gridCol w:w="2546"/>
      </w:tblGrid>
      <w:tr>
        <w:trPr>
          <w:trHeight w:val="615" w:hRule="atLeast"/>
        </w:trPr>
        <w:tc>
          <w:tcPr>
            <w:tcW w:w="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специальности</w:t>
            </w:r>
          </w:p>
        </w:tc>
        <w:tc>
          <w:tcPr>
            <w:tcW w:w="43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специальности</w:t>
            </w:r>
          </w:p>
        </w:tc>
        <w:tc>
          <w:tcPr>
            <w:tcW w:w="19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образовательный заказ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на базе</w:t>
            </w:r>
          </w:p>
        </w:tc>
        <w:tc>
          <w:tcPr>
            <w:tcW w:w="2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расходы на обучение 1 специалиста за учебный год (тыс.тенге)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класса</w:t>
            </w:r>
          </w:p>
        </w:tc>
        <w:tc>
          <w:tcPr>
            <w:tcW w:w="12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класса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очное обучение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6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010100 0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258,0</w:t>
            </w:r>
          </w:p>
        </w:tc>
      </w:tr>
      <w:tr>
        <w:trPr>
          <w:trHeight w:val="34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010300 0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Физическая культура  и спорт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258,0</w:t>
            </w:r>
          </w:p>
        </w:tc>
      </w:tr>
      <w:tr>
        <w:trPr>
          <w:trHeight w:val="31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010500 0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образование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258,0</w:t>
            </w:r>
          </w:p>
        </w:tc>
      </w:tr>
      <w:tr>
        <w:trPr>
          <w:trHeight w:val="30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010700 0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262,0</w:t>
            </w:r>
          </w:p>
        </w:tc>
      </w:tr>
      <w:tr>
        <w:trPr>
          <w:trHeight w:val="30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030100 0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Лечебное дело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302,0</w:t>
            </w:r>
          </w:p>
        </w:tc>
      </w:tr>
      <w:tr>
        <w:trPr>
          <w:trHeight w:val="30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030200 0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Сестринское дело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302,0</w:t>
            </w:r>
          </w:p>
        </w:tc>
      </w:tr>
      <w:tr>
        <w:trPr>
          <w:trHeight w:val="30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030500 0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Лабораторная диагностика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302,0</w:t>
            </w:r>
          </w:p>
        </w:tc>
      </w:tr>
      <w:tr>
        <w:trPr>
          <w:trHeight w:val="12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040300 0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Социально-культурная деятельность и народное художественное творчество (по профилю)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513,0</w:t>
            </w:r>
          </w:p>
        </w:tc>
      </w:tr>
      <w:tr>
        <w:trPr>
          <w:trHeight w:val="12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040400 0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Инструментальное исполнительство и музыкальное искусство эстрады (по видам)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890,0</w:t>
            </w:r>
          </w:p>
        </w:tc>
      </w:tr>
      <w:tr>
        <w:trPr>
          <w:trHeight w:val="3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040500 0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Хоровое дирижирование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725,0</w:t>
            </w:r>
          </w:p>
        </w:tc>
      </w:tr>
      <w:tr>
        <w:trPr>
          <w:trHeight w:val="31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040700 0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Пение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725,0</w:t>
            </w:r>
          </w:p>
        </w:tc>
      </w:tr>
      <w:tr>
        <w:trPr>
          <w:trHeight w:val="3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040900 0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Актерское искусство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890,0</w:t>
            </w:r>
          </w:p>
        </w:tc>
      </w:tr>
      <w:tr>
        <w:trPr>
          <w:trHeight w:val="64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050600 0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Парикмахерское искусство и декоративная косметика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247,0</w:t>
            </w:r>
          </w:p>
        </w:tc>
      </w:tr>
      <w:tr>
        <w:trPr>
          <w:trHeight w:val="3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050800 0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питания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252,0</w:t>
            </w:r>
          </w:p>
        </w:tc>
      </w:tr>
      <w:tr>
        <w:trPr>
          <w:trHeight w:val="3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051300 0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Маркетинг (по отраслям)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247,0</w:t>
            </w:r>
          </w:p>
        </w:tc>
      </w:tr>
      <w:tr>
        <w:trPr>
          <w:trHeight w:val="100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080100 0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Бурение нефтяных и газовых скважин и технология буровых работ (по профилю)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513,0</w:t>
            </w:r>
          </w:p>
        </w:tc>
      </w:tr>
      <w:tr>
        <w:trPr>
          <w:trHeight w:val="9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080400 0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 технологического оборудования и трубопроводов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328,0</w:t>
            </w:r>
          </w:p>
        </w:tc>
      </w:tr>
      <w:tr>
        <w:trPr>
          <w:trHeight w:val="124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080700 0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обслуживание и ремонт оборудования нефтяных и газовых промыслов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328,0</w:t>
            </w:r>
          </w:p>
        </w:tc>
      </w:tr>
      <w:tr>
        <w:trPr>
          <w:trHeight w:val="18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080800 0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обслуживание и ремонт оборудования предприятий нефтегазоперерабатывающей и химической промышленности (по видам)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328,0</w:t>
            </w:r>
          </w:p>
        </w:tc>
      </w:tr>
      <w:tr>
        <w:trPr>
          <w:trHeight w:val="61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081900 0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переработки нефти и газа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513,0</w:t>
            </w:r>
          </w:p>
        </w:tc>
      </w:tr>
      <w:tr>
        <w:trPr>
          <w:trHeight w:val="94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090100 0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Электрооборудование электрических станций и сетей (по видам)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286,0</w:t>
            </w:r>
          </w:p>
        </w:tc>
      </w:tr>
      <w:tr>
        <w:trPr>
          <w:trHeight w:val="6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090200 0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Электроснабжение (по отраслям)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286,0</w:t>
            </w:r>
          </w:p>
        </w:tc>
      </w:tr>
      <w:tr>
        <w:trPr>
          <w:trHeight w:val="15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091100 0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эксплуатация, обслуживание и ремонт электрического и  электромеханического оборудования (по видам)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286,0</w:t>
            </w:r>
          </w:p>
        </w:tc>
      </w:tr>
      <w:tr>
        <w:trPr>
          <w:trHeight w:val="12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101300 0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Механообработка, контрольно-измерительные приборы и автоматика в промышленности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286,0</w:t>
            </w:r>
          </w:p>
        </w:tc>
      </w:tr>
      <w:tr>
        <w:trPr>
          <w:trHeight w:val="31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111400 0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Сварочное дело (по видам)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273,0</w:t>
            </w:r>
          </w:p>
        </w:tc>
      </w:tr>
      <w:tr>
        <w:trPr>
          <w:trHeight w:val="94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111500 0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Электромеханическое оборудование в промышленности (по видам)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466,0</w:t>
            </w:r>
          </w:p>
        </w:tc>
      </w:tr>
      <w:tr>
        <w:trPr>
          <w:trHeight w:val="9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120100 0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обслуживание, ремонт и  эксплуатация автомобильного транспорта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258,0</w:t>
            </w:r>
          </w:p>
        </w:tc>
      </w:tr>
      <w:tr>
        <w:trPr>
          <w:trHeight w:val="6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120400 0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Эксплуатация водного транспорта (по профилю)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258,0</w:t>
            </w:r>
          </w:p>
        </w:tc>
      </w:tr>
      <w:tr>
        <w:trPr>
          <w:trHeight w:val="61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121100 0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Швейное производство и моделирование одежды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252,0</w:t>
            </w:r>
          </w:p>
        </w:tc>
      </w:tr>
      <w:tr>
        <w:trPr>
          <w:trHeight w:val="34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130200 0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Автоматизация и управление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211,0</w:t>
            </w:r>
          </w:p>
        </w:tc>
      </w:tr>
      <w:tr>
        <w:trPr>
          <w:trHeight w:val="94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130400 0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Вычислительная техника и программное обеспечение (по видам)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211,0</w:t>
            </w:r>
          </w:p>
        </w:tc>
      </w:tr>
      <w:tr>
        <w:trPr>
          <w:trHeight w:val="6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130600 0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Радиоэлектроника и связь (по видам)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211,0</w:t>
            </w:r>
          </w:p>
        </w:tc>
      </w:tr>
      <w:tr>
        <w:trPr>
          <w:trHeight w:val="94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140100 0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эксплуатация зданий и сооружений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261,0</w:t>
            </w:r>
          </w:p>
        </w:tc>
      </w:tr>
      <w:tr>
        <w:trPr>
          <w:trHeight w:val="9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140200 0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эксплуатация дорожно-строительных машин (по видам)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258,0</w:t>
            </w:r>
          </w:p>
        </w:tc>
      </w:tr>
      <w:tr>
        <w:trPr>
          <w:trHeight w:val="15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140300 0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 и эксплуатация внутренних санитарно-технических устройств, вентиляции и инженерных систем (по видам)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261,0</w:t>
            </w:r>
          </w:p>
        </w:tc>
      </w:tr>
      <w:tr>
        <w:trPr>
          <w:trHeight w:val="124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150100 0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обслуживание и ремонт сельскохозяйственной техники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261,0</w:t>
            </w:r>
          </w:p>
        </w:tc>
      </w:tr>
      <w:tr>
        <w:trPr>
          <w:trHeight w:val="3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150400 0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261,0</w:t>
            </w:r>
          </w:p>
        </w:tc>
      </w:tr>
      <w:tr>
        <w:trPr>
          <w:trHeight w:val="66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150900 0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Экология и природоохранная деятельность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258,0</w:t>
            </w:r>
          </w:p>
        </w:tc>
      </w:tr>
      <w:tr>
        <w:trPr>
          <w:trHeight w:val="31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151100 0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258,0</w:t>
            </w:r>
          </w:p>
        </w:tc>
      </w:tr>
      <w:tr>
        <w:trPr>
          <w:trHeight w:val="31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151300 0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Ветеринария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258,0</w:t>
            </w:r>
          </w:p>
        </w:tc>
      </w:tr>
      <w:tr>
        <w:trPr>
          <w:trHeight w:val="9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151400 0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Экология и рациональное использование природных ресурсов (по отраслям)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258,0</w:t>
            </w:r>
          </w:p>
        </w:tc>
      </w:tr>
      <w:tr>
        <w:trPr>
          <w:trHeight w:val="4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