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094e5" w14:textId="5a094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административно-территориальное устройство Кызылкогинского района Атырауской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Атырауского областного акимата от 6 декабря 2013 года № 437 и решение Атырауского областного маслихата от 9 декабря 2013 года № 199-V. Зарегистрировано Департаментом юстиции Атырауской области 14 января 2014 года № 2839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3) 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 и статьями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учитывая мнения представительных и исполнительных органов Кызылкогинского района Атырауской области, акимат Атырауской области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и областной маслихат V созыва на очередной ХІХ сессии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Упразднить населенные пункты Кызылкогинского района Атырауской области: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аул Шолаксай Сагизского сельского округа и включить его территорию в состав села Сагиз;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аул Балабеит Ойылского аульного округа и включить его территорию в состав села Жаскайрат;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аул Мадениет Жамбылского аульного округа и включить его территорию в состав села Каракуль.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и решения возложить на Шакимова Т.А. - заместителя акима области и Мукатанова Т.Б.- председателя постоянной комиссии по вопросам соблюдения законности, депутатской этики и правозащите Атырауского областного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и решение вступают в силу со дня государственной регистрации в органах юстиции и вводятся в действие по истечении десяти календарных дней после дня их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области                         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Б. Измухамбетов                            Д. Кулжанов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маслихата                        С. Лукпанов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