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5066" w14:textId="9945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14 декабря 2012 года № 82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26 апреля 2013 года № 109. Зарегистрировано Департаментом юстиции Атырауской области 17 мая 2013 года за № 2730. Утратило силу - решением Атырауского городского маслихата Атырауской области от 03 февраля 2014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городского маслихата Атырауской области от 03.02.2014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 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2012 года № 82 "О бюджете города на 2013-2015 годы" (зарегистрировано в реестре государственной регистрации нормативных правовых актов за № 2675, опубликовано 24 января 2013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  738 254" заменить цифрами "55 652 727";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"9 731 350" заменить цифрами "8 605 352";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"57 939 916" заменить цифрами "58 676 374";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"104 985" заменить цифрами "70 000";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"-3 306 647" заменить цифрами "-3 093 647";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3 093 647 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2 610 000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-213 000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- 696 647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"58 778" заменить цифрами "57 780";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"148 016" заменить цифрами "51 016";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"2 580 000" заменить цифрами "552 000";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692 500" заменить цифрами "1 692 500".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экономики, развития предпринимательства, индустрии, торговли, налога и бюджета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  регистрации в органах юстиции, вводится в  действие с 1 января 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ХIII сессии                   Б. Хаменова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2013 года № 109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82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630"/>
        <w:gridCol w:w="630"/>
        <w:gridCol w:w="9698"/>
        <w:gridCol w:w="2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55 652 727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45 970 654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13 409 052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13 409 052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22 700 513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22 700 513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5 248 289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4 142 903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399 554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705 625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4 038 894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3 581 846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224 199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573 500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573 500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489 446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71 232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66 092</w:t>
            </w:r>
          </w:p>
        </w:tc>
      </w:tr>
      <w:tr>
        <w:trPr>
          <w:trHeight w:val="12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345 188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345 188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587 275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217 839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217 839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369 436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369 436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8 605 352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8 605 352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8 605 352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61"/>
        <w:gridCol w:w="739"/>
        <w:gridCol w:w="696"/>
        <w:gridCol w:w="8931"/>
        <w:gridCol w:w="248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58 676 374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506 611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436 130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15 261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15 261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294 548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193 748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126 321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109 161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45 831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45 831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206 546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206 546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206 546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206 546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9 043 993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1 991 648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1 991 648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1 090 885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900 763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6 568 393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6 568 393</w:t>
            </w:r>
          </w:p>
        </w:tc>
      </w:tr>
      <w:tr>
        <w:trPr>
          <w:trHeight w:val="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6 219 030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349 363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483 952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276 144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152 999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207 808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207 808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813 893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762 482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566 482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241 532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92 520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48 925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51 226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13 501 848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10 134 789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10 051 882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6 527 922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3 430 788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42 156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51 016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583 708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490 943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480 706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92 765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2 783 351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2 654 431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471 349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748 090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1 423 454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108 892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446 112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269 544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266 544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266 544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78 642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8 981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44 365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44 365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59 030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122 324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122 324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31 949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1 960 856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1 960 856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1 960 856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68 124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1 892 732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189 056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18 081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18 081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170 975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75 306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31 779 416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31 779 416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31 779 416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02"/>
        <w:gridCol w:w="715"/>
        <w:gridCol w:w="716"/>
        <w:gridCol w:w="8893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5"/>
        <w:gridCol w:w="737"/>
        <w:gridCol w:w="651"/>
        <w:gridCol w:w="8990"/>
        <w:gridCol w:w="2397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-3 093 647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3 093 647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32"/>
        <w:gridCol w:w="748"/>
        <w:gridCol w:w="770"/>
        <w:gridCol w:w="467"/>
        <w:gridCol w:w="8335"/>
        <w:gridCol w:w="24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652"/>
        <w:gridCol w:w="823"/>
        <w:gridCol w:w="8833"/>
        <w:gridCol w:w="2422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