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b5ed" w14:textId="77ab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Атырау от 15 февраля 2012 года № 263 "Об организации общественных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4 июля 2013 года № 703. Зарегистрировано Департаментом юстиции Атырауской области 17 июля 2013 года № 2747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городской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15 февраля 2012 года № 263 "Об организации общественных работ" (далее - Постановление) (зарегистрированное 21 февраля 2012 года в реестре государственной регистрации нормативных правовых актов за № 4-1-155, опубликованное 28 февраля 2012 года в областной газете "Прикаспийская коммуна" за № 24 (19342))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>приложения 1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"18. Балыкшинский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Жумыскерский сельский округ", далее по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Атырау" обеспечить опубликование настоящего постановления в местных средствах массовой информации и на интернет-ресурсах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Карабаеву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Айдарбеков 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