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347" w14:textId="5d47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 для кандидатов Атырауского городского Маслихата по избирательным округам № 2 и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№ 936 от 12 сентября 2013 года. Зарегистрировано Департаментом юстиции Атырауской области 26 сентября 2013 года № 2779. Утратило силу - постановлением Атырауского городского акимата Атырауской области от 26 декабря 2013 года № 1350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городского акимата Атырауской области от 26.12.2013 № 1350.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городской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 согласованию с Атырауской городской территориальной избирательной комиссией (по согласованию) места для размещения агитационных печатных материалов по городу Атырау для кандидатов Атырауского городского Маслихата по избирательным округам № 2 и № 18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Атырау" обеспечить опубликование настоящего постановления в местных средствах массовой информации и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Кусниева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Карагаев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Атырауской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комиссии (по согласованию)                       Абдолов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12.09.2013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2013 год №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Атырау для кандидатов Атырауского городского Маслихата по избирательным округам № 2 и № 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321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Дамбинского сельского Дома культуры при государственном коммунальном казенном предприятии "Дворец культуры имени Курмангазы", расположенного по адресу улица Аманкельды Иманова, дом № 15, села Амангельды, Дамбинского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"Айзере", расположенного по адресу улица Ерсултана Молдашева, дом № 24, села Таскала, Кенозекского сельского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здания библиотеки, расположенного по адресу дом № 65А, села Геолог, Геологского сельского округа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магазина "Iңкәр", расположенного по адресу улица Колхозная, дом № 2, села Томарлы, Кайыршахтинского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