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a637" w14:textId="39ba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08 ноября 2013 года № 147. Зарегистрировано Департаментом юстиции Атырауской области 10 декабря 2013 года № 2800. Утратило силу решением Атырауского городского маслихата Атырауской области от 19 июня 2015 года № 281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Атырауского городского маслихата Атырауской области от 19.06.2015 № </w:t>
      </w:r>
      <w:r>
        <w:rPr>
          <w:rFonts w:ascii="Times New Roman"/>
          <w:b w:val="false"/>
          <w:i w:val="false"/>
          <w:color w:val="ff0000"/>
          <w:sz w:val="28"/>
        </w:rPr>
        <w:t>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Атырауский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 Контроль за исполнением настоящего решения возложить на постоянную комиссию (Б. Шеркешбаева) по вопросам социальной защиты населения, здравоохранения, образования, культуры, по делам молодежи и спорта, по делам женщин и семейно-демографической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XIХ сессии,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Атырауского городского маслихата от 8 ноября 2013 года № 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 Настоящие правила оказания социальной помощи, установления размеров и определения перечня отдельных категорий нуждающихся граждан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2. 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специальная комиссия – комиссия, создаваемая решением акима города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органом статистики 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уполномоченный орган – исполнительный орган города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уполномоченная организация –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 Для целей настоящих правил под социальной помощью понимается помощь, предоставляемая местными исполнительными органами (далее - МИО)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 Участковые и специальные комиссии осуществляют свою деятельность на основании положений, утверждаемых областными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 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уполномоченный орган или акиму поселка,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 Финансирование расходов на предоставление социальной помощи осуществляется в пределах средств, предусмотренных бюджетом города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26. 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Регистрационный номер семьи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Сведения о составе семьи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заявителя) (домашний адрес, тел.)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6"/>
        <w:gridCol w:w="4986"/>
        <w:gridCol w:w="3265"/>
        <w:gridCol w:w="1543"/>
      </w:tblGrid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членов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Родственное отношение к 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Подпись заявителя ____________________ Дата ______________ Ф.И.О. должностного лица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уполномоченного заверять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сведения о составе семьи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лица (семьи) в связи с наступлением трудной жизненной ситуации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от "___" ________ 20___г.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(населенный пункт)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Ф.И.О. заявителя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Адрес места жительства ________________________________________________________________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Трудная жизненная ситуация, в связи с наступлением которой заявитель обратился за социальной помощью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Состав семьи (учитываются фактически проживающие в семье) ________ человек,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019"/>
        <w:gridCol w:w="481"/>
        <w:gridCol w:w="1019"/>
        <w:gridCol w:w="2002"/>
        <w:gridCol w:w="481"/>
        <w:gridCol w:w="5765"/>
        <w:gridCol w:w="751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Родственное отношение к 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Занятость (место работы, учебы)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незанятости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Трудная жизненная ситуация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Всего трудоспособных _________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Зарегистрированы в качестве безработного в органах занятости 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детей: ______ обучающихся в высших и средних учебных заведениях на платной основе _______ человек, стоимость обучения в год 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Наличие в семье Участников Великой Отечественной войны, инвалидов Великой Отечественной войны, приравненных к участникам Великой Отечественной войны и инвалидам Великой Отечественной войны, пенсионеров, пожилых лиц, старше 80-ти лет, лиц, имеющих социально значимые заболевания (злокачественные новообразования, туберкулез, вирус иммунодефицита человека), инвалидов, детей-инвалидов (указать или добавить иную категорию)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Условия проживания (общежитие, арендное, приватизированное жилье, служебное жилье, жилой кооператив, индивидуальный жилой дом или иное - указать):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на содержание жилья: 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3838"/>
        <w:gridCol w:w="418"/>
        <w:gridCol w:w="630"/>
        <w:gridCol w:w="1341"/>
        <w:gridCol w:w="5394"/>
      </w:tblGrid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членов семьи (в т.ч. заявителя), имеющих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дохода за предыдущий квартал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личном подсобном хозяйстве (приусадебный участок, скот и птица), дачном и земельном участке (земельной доли)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за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автотранспорта (марка, год выпуска, правоустанавливающий документ, заявленные доходы от его эксплуатации)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 иного жилья, кроме занимаемого в настоящее время, (заявленные доходы от его эксплуатации)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Сведения о ранее полученной помощи (форма, сумма, источник):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Иные доходы семьи (форма, сумма, источник):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Обеспеченность детей школьными принадлежностями, одеждой, обувью: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Санитарно-эпидемиологические условия проживания: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(подписи)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составленным актом ознакомлен(а):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и подпись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проведения обследования отказываюсь _______________ Ф.И.О. и подпись заявителя (или одного из членов семьи), дата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(заполняется в случае отказа заявителя от проведения обследования)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участковой комиссии № ____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основании представленных документов и результатов обследования материального положения заявителя (семьи) выносит заключение о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(необходимости, отсутствии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предоставления лицу (семье) социальной помощи с наступлением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комиссии:_________________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Члены комиссии:_______________________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(подписи)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Заключение с прилагаемыми документами в количестве ____ 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принято "__"____________ 20__ г. ________________________________________ Ф.И.О., должность, подпись работника, акима поселка, села, сельского округа или уполномоченного органа,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