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b0b" w14:textId="0250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№ 82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декабря 2013 года № 156. Зарегистрировано Департаментом юстиции Атырауской области 12 декабря 2013 года № 2811. Утратило силу - решением Атырауского городского маслихата Атырауской области от 03 февраля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03.02.2014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82 "О бюджете города на 2013-2015 годы" (зарегистрировано в реестре государственной регистрации нормативных правовых актов за № 2675, опубликовано 24 января 2013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"58 056 498" заменить цифрами "56 254 079";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"8 717 164" заменить цифрами "8 550 261";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"61 035 145" заменить цифрами "59 232 726";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"по социальному налогу - 50 %"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- 55 %";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"3 600" заменить цифрами "1 600";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"50 427" заменить цифрами "44 162";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"210 004" заменить цифрами "168 025";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"49 024" заменить цифрами "25 295";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"3 894" заменить цифрами "3 433";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"45 669" заменить цифрами "42 816";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"552 000" заменить цифрами "515 000";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"1 689 556" заменить цифрами "1 683 958";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"12 743" заменить цифрами "12 266";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"18 410" заменить цифрами "8 869".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 сессии                     А. Бопылдыков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50"/>
        <w:gridCol w:w="506"/>
        <w:gridCol w:w="9942"/>
        <w:gridCol w:w="239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56 254 079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45 938 483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14 065 228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14 065 228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21 806 159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21 806 159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5 582 641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4 371 903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375 924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834 625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3 544 954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2 983 256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216 374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308 849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8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707 899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95 592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543 042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543 042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1 057 436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1"/>
        <w:gridCol w:w="733"/>
        <w:gridCol w:w="711"/>
        <w:gridCol w:w="9301"/>
        <w:gridCol w:w="22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59 232 726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574 857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518 425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358 498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136 555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32 303</w:t>
            </w:r>
          </w:p>
        </w:tc>
      </w:tr>
      <w:tr>
        <w:trPr>
          <w:trHeight w:val="9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9 202 901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1 071 483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6 672 756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6 672 756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6 313 052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365 311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  на дому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182 473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667 243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608 455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418 455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110 568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22 482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13 219 856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10 388 649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10 285 471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6 359 406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3 895 877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267 416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195 323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2 563 791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  села, 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2 487 880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698 337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487 057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2 632 865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2 632 865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2 532 941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246 221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227 716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118 409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66 491</w:t>
            </w:r>
          </w:p>
        </w:tc>
      </w:tr>
      <w:tr>
        <w:trPr>
          <w:trHeight w:val="9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39"/>
        <w:gridCol w:w="761"/>
        <w:gridCol w:w="761"/>
        <w:gridCol w:w="9065"/>
        <w:gridCol w:w="223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97"/>
        <w:gridCol w:w="716"/>
        <w:gridCol w:w="694"/>
        <w:gridCol w:w="9272"/>
        <w:gridCol w:w="22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-3 133 647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3 133 647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743"/>
        <w:gridCol w:w="764"/>
        <w:gridCol w:w="806"/>
        <w:gridCol w:w="9013"/>
        <w:gridCol w:w="224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38"/>
        <w:gridCol w:w="759"/>
        <w:gridCol w:w="759"/>
        <w:gridCol w:w="9152"/>
        <w:gridCol w:w="222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