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59f0" w14:textId="1225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№ 9-2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18 июля 2013 года № 14-1. Зарегистрировано Департаментом юстиции Атырауской области 01 августа 2013 года № 2761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2013-2015 годы, районный маслихат на внеочередной XІV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2012 года № 9-2 "О районном бюджете на 2013-2015 годы" (зарегистрированное в реестре государственной регистрации нормативных правовых актов за № 2674, опубликованное в газете "Кең Жылой" от 24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"10 175 563" заменить цифрами "10 198 694";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"1 168 889" заменить цифрами "966 220";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"10 241 974" заменить цифрами "10 265 105";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дефицит (профицит) бюджета цифры "-200 201" заменить цифрами "-195 008";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цифры "200 201" заменить цифрами "195 008";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8"/>
        <w:gridCol w:w="3582"/>
      </w:tblGrid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Жакашев 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Жамалов 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XІV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июля 2013 года № 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 сессии районного маслихата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декабря 2012 года № 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бюджете на 2013-2015 годы"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427"/>
        <w:gridCol w:w="31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черезвычайных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140"/>
        <w:gridCol w:w="1140"/>
        <w:gridCol w:w="4163"/>
        <w:gridCol w:w="4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XІV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июля 2013 года № 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декабря 2012 года № 9-2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районном бюджете на 2013-2015 годы"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аула (села), аульного (сельского), поселкового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тыс.тенге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4"/>
        <w:gridCol w:w="3431"/>
        <w:gridCol w:w="1944"/>
        <w:gridCol w:w="1660"/>
        <w:gridCol w:w="1660"/>
        <w:gridCol w:w="16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4"/>
        <w:gridCol w:w="3431"/>
        <w:gridCol w:w="1660"/>
        <w:gridCol w:w="1660"/>
        <w:gridCol w:w="1660"/>
        <w:gridCol w:w="19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