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c812" w14:textId="c64c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11 декабря 2013 года № 17-22. Зарегистрировано Департаментом юстиции Атырауской области 19 декабря 2013 года № 2823.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 рассмотрев постановление районного акимата от 10 декабря 2013 года № 633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перечень памятных дат и праздничных дней для оказания социальной помощи, а также кратность оказания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согласованный с акиматом области единый размер социальной помощи к памятным датам и праздничным дням, для отдельно взятой категории получателей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(Б. Султанова) районного маслихата по проблемам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11 декабря 2013 года № 17-22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22.05.2017 № </w:t>
      </w:r>
      <w:r>
        <w:rPr>
          <w:rFonts w:ascii="Times New Roman"/>
          <w:b w:val="false"/>
          <w:i w:val="false"/>
          <w:color w:val="ff0000"/>
          <w:sz w:val="28"/>
        </w:rPr>
        <w:t>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8232"/>
        <w:gridCol w:w="2283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атомной электростанции (далее - Чернобыльская АЭС)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11 декабря 2013 года № 17-22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Жылыойского районного маслихата Атырауской области от 29.09.2020 № </w:t>
      </w:r>
      <w:r>
        <w:rPr>
          <w:rFonts w:ascii="Times New Roman"/>
          <w:b w:val="false"/>
          <w:i w:val="false"/>
          <w:color w:val="ff0000"/>
          <w:sz w:val="28"/>
        </w:rPr>
        <w:t>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Жылыойского районного маслихата Атырауской области от 19.04.2021 № </w:t>
      </w:r>
      <w:r>
        <w:rPr>
          <w:rFonts w:ascii="Times New Roman"/>
          <w:b w:val="false"/>
          <w:i w:val="false"/>
          <w:color w:val="ff0000"/>
          <w:sz w:val="28"/>
        </w:rPr>
        <w:t>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9426"/>
        <w:gridCol w:w="759"/>
        <w:gridCol w:w="1756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десйтвующей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4- 6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военнообязанные, призывавшиеся на учебные сборы и направлявшиеся в Афганистан в период ведения боевых действий;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военнослужащие летнего состава, совершавшие вылеты на боевые задания в Афганистан с территории бывшего Союза ССР;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военнослужащие Республики Казахстан, принимавшие участие в качестве миротворцев в международной миротворческой операции в Ираке;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  <w:bookmarkEnd w:id="7"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аварии на Чернобыльской атомной электростанции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